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6e9af" w14:textId="876e9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порядка и размера оказания жилищной помощи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Аркалыка Костанайской области от 22 октября 2010 года № 291. Зарегистрировано Управлением юстиции города Аркалыка Костанайской области 25 ноября 2010 года № 9-3-134. Утратило силу решением маслихата города Аркалыка Костанайской области от 20 марта 2015 года № 236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решением маслихата города Аркалыка Костанайской области от 20.03.2015 </w:t>
      </w:r>
      <w:r>
        <w:rPr>
          <w:rFonts w:ascii="Times New Roman"/>
          <w:b w:val="false"/>
          <w:i w:val="false"/>
          <w:color w:val="ff0000"/>
          <w:sz w:val="28"/>
        </w:rPr>
        <w:t>№ 236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статьей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апреля 1997 года "О жилищных отношениях",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жилищной помощи, утвержденными постановлением Правительства Республики Казахстан от 30 декабря 2009 года </w:t>
      </w:r>
      <w:r>
        <w:rPr>
          <w:rFonts w:ascii="Times New Roman"/>
          <w:b w:val="false"/>
          <w:i w:val="false"/>
          <w:color w:val="000000"/>
          <w:sz w:val="28"/>
        </w:rPr>
        <w:t>№ 2314</w:t>
      </w:r>
      <w:r>
        <w:rPr>
          <w:rFonts w:ascii="Times New Roman"/>
          <w:b w:val="false"/>
          <w:i w:val="false"/>
          <w:color w:val="000000"/>
          <w:sz w:val="28"/>
        </w:rPr>
        <w:t xml:space="preserve">, Аркалыкский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порядок и размер оказания жилищной помощи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внеочередной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Аркалыкского городского маслихата          Ш. Досов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Аркалыкского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 К. Агуанов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занятости и социальных программ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города Аркалыка"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 К. Омарова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финансов акимата города Аркалыка"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 А. Мухамбетжанова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экономики и бюджетного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планирования акимата города Аркалыка"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 Н. Гайдаренко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октября 2010 года № 291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 размер оказания жилищной помощи 1. Порядок оказания жилищной помощи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Жилищная помощь предоставляется за счет средств местного бюджета малообеспеченным семьям (гражданам), постоянно проживающим в данной местности на оплату: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расходов на содержание жилого дома (жилого здания) семьям (гражданам), проживающим в приватизированных жилых помещениях (квартирах) или являющимся нанимателями (поднанимателями) жилых помещений (квартир) в государственном жилищном фонде;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семьями (гражданами), являющимся собственниками или нанимателями (поднанимателями) жилища;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услуг связи в части увеличения абонентской платы за телефон, подключенный к сети телекоммуникаций семьям (гражданам), являющимся собственниками или нанимателями (поднанимателями) жилища в порядке установленном законодательством в области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арендной платы за пользование жилищем, арендованным местным исполнительным органом в частном жилищном фонде.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1 - в редакции решения маслихата города Аркалыка Костанайской области от 19.02.2014 </w:t>
      </w:r>
      <w:r>
        <w:rPr>
          <w:rFonts w:ascii="Times New Roman"/>
          <w:b w:val="false"/>
          <w:i w:val="false"/>
          <w:color w:val="000000"/>
          <w:sz w:val="28"/>
        </w:rPr>
        <w:t>№ 156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Жилищная помощь оказывается государственным учреждением "Отдел занятости и социальных программ акимата города Аркалыка" (далее – Уполномоченный орган).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назначения жилищной помощи семья (гражданин) обращается в Аркалыкский отдел филиала республиканского государственного предприятия "Центр обслуживания населения" по Костанайской области (далее - ЦОН) либо веб-портал "электронного правительства" www.egov.kz (далее - портал) на альтернативной основе с заявлением и представляет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"Назначение жилищной помощи", утвержденного постановлением Правительства Республики Казахстан от 5 марта 2014 года </w:t>
      </w:r>
      <w:r>
        <w:rPr>
          <w:rFonts w:ascii="Times New Roman"/>
          <w:b w:val="false"/>
          <w:i w:val="false"/>
          <w:color w:val="000000"/>
          <w:sz w:val="28"/>
        </w:rPr>
        <w:t>№ 185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2 - в редакции решения маслихата города Аркалыка Костанайской области от 06.08.2014 </w:t>
      </w:r>
      <w:r>
        <w:rPr>
          <w:rFonts w:ascii="Times New Roman"/>
          <w:b w:val="false"/>
          <w:i w:val="false"/>
          <w:color w:val="000000"/>
          <w:sz w:val="28"/>
        </w:rPr>
        <w:t>№ 182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решением маслихата города Аркалыка Костанайской области от 06.08.2014 </w:t>
      </w:r>
      <w:r>
        <w:rPr>
          <w:rFonts w:ascii="Times New Roman"/>
          <w:b w:val="false"/>
          <w:i w:val="false"/>
          <w:color w:val="000000"/>
          <w:sz w:val="28"/>
        </w:rPr>
        <w:t>№ 182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Уполномоченный орган предоставляет результат оказания жилищной помощи с момента сдачи пакета документов в ЦОН, а также при обращении на портал – 10 (десять) календарных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День сдачи пакета документов в ЦОН не входит в срок оказания жилищной помощи, при этом уполномоченный орган предоставляет результат оказания жилищной помощи за день до окончания срока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решения маслихата города Аркалыка Костанайской области от 06.08.2014 </w:t>
      </w:r>
      <w:r>
        <w:rPr>
          <w:rFonts w:ascii="Times New Roman"/>
          <w:b w:val="false"/>
          <w:i w:val="false"/>
          <w:color w:val="000000"/>
          <w:sz w:val="28"/>
        </w:rPr>
        <w:t>№ 182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 случае если предоставленные документы вызывают сомнения,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уполномоченный орган запрашивает в соответствующих органах сведения, подтверждающие право заявителя на назначение и выплату жилищной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Жилищная помощь назначается с месяца подачи заявления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оказывается на текущий квартал, в котором обратился заявитель, за исключением первого квартала года, когда назначение производится до конца отопительного сезона. Пенсионерам и инвалидам назначение жилищной помощи осуществляется на весь отопительный сезон.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Получатель жилищной помощи информирует уполномоченный орган об обстоятельствах, которые могут служить основанием для изменения размера жилищной помощи, а также о случаях неверного начисления.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При возникновении обстоятельств, влияющих на размер жилищной помощи, производится перерасчет со дня наступления указанных обстоятельств (за исключением смерти получателя).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В случае выявления представления заявителем недостоверных сведений, повлекших за собой незаконное назначение жилищной помощи, выплата жилищной помощи прекращается на период ее назначения.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Излишне выплаченные суммы подлежат возврату в бюджет, а в случае отказа получателем возвратить в добровольном порядке, уполномоченный орган взыскивает перечисленные выплаты в установленном законодательством Республики Казахстан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В случае смерти одиноко проживающего получателя жилищной помощи, выплата жилищной помощи завершается с месяца следующего за месяцем смерти.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смерти одного из членов семьи получателя жилищной помощи, производится перерасчет с месяца следующего за месяцем смерти.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Прекращение либо перерасчет выплат в связи со смертью производится на основании списка умерших или по предоставлению сведений членами семьи.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Разногласия, возникшие по вопросам оказания жилищной помощи разрешаются в соответствии с действующим законодательством Республики Казахстан.</w:t>
      </w:r>
    </w:p>
    <w:bookmarkEnd w:id="3"/>
    <w:bookmarkStart w:name="z1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Определение размера оказания жилищной помощи</w:t>
      </w:r>
    </w:p>
    <w:bookmarkEnd w:id="4"/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Жилищная помощь определяется, как разница между суммой оплаты расходов на содержание жилого дома (жилого здания), потребления коммунальных услуг и услуг связи в части увеличения абонентской платы за телефон, подключенный к сети телекоммуникаций, арендной платы за пользованием жилищем, арендованным местным исполнительным органом в частном жилищном фонде в пределах норм и предельно-допустимого уровня расходов семьи (граждан) на эти цели.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12 - в редакции решения маслихата города Аркалыка Костанайской области от 19.02.2014 </w:t>
      </w:r>
      <w:r>
        <w:rPr>
          <w:rFonts w:ascii="Times New Roman"/>
          <w:b w:val="false"/>
          <w:i w:val="false"/>
          <w:color w:val="000000"/>
          <w:sz w:val="28"/>
        </w:rPr>
        <w:t>№ 156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Совокупный доход семьи (гражданина) исчисляется уполномоченным органом за квартал, предшествовавший кварталу обращения за назначением жилищной помощи, согласно приказа Председателя Агентства Республики Казахстан по делам строительства и жилищно-коммунального хозяйства от 5 декабря 2011 года </w:t>
      </w:r>
      <w:r>
        <w:rPr>
          <w:rFonts w:ascii="Times New Roman"/>
          <w:b w:val="false"/>
          <w:i w:val="false"/>
          <w:color w:val="000000"/>
          <w:sz w:val="28"/>
        </w:rPr>
        <w:t>№ 471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исчисления совокупного дохода семьи (гражданина), претендующей на получение жилищной помощи, а также на предоставление жилища из государственного жилищного фонда или жилища, арендованного местным исполнительным органом в частном жилищном фонде", зарегистрированном в Министерстве юстиции Республики Казахстан 6 февраля 2012 года № 7412.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13 - в редакции решения маслихата города Аркалыка Костанайской области от 27.07.2012 </w:t>
      </w:r>
      <w:r>
        <w:rPr>
          <w:rFonts w:ascii="Times New Roman"/>
          <w:b w:val="false"/>
          <w:i w:val="false"/>
          <w:color w:val="000000"/>
          <w:sz w:val="28"/>
        </w:rPr>
        <w:t>№ 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При предоставлении документов подтверждающих доход гражданина, безработными лицами предоставляются документы, подтверждающие их регистрацию в качестве безработных в уполномоченных органах по вопросам занятости, кроме инвалидов и лиц, в период их нахождения на стационарном лечении более одного месяца, учащихся, студентов, слушателей, курсантов и магистрантов очной формы обучения, а также граждан, занятых уходом за инвалидами 1 и 2 группы, лицами старше восьмидесяти лет, детьми в возрасте до семи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Доля предельно допустимых расходов семьи (гражданина) в пределах установленных норм устанавливается в размере 10 процентов от совокупного дохода.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15 - в редакции решения маслихата города Аркалыка Костанайской области от 27.07.2012 </w:t>
      </w:r>
      <w:r>
        <w:rPr>
          <w:rFonts w:ascii="Times New Roman"/>
          <w:b w:val="false"/>
          <w:i w:val="false"/>
          <w:color w:val="000000"/>
          <w:sz w:val="28"/>
        </w:rPr>
        <w:t>№ 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При назначении жилищной помощи в расчет принимается норма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площади: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 одного члена семьи – 18 квадратных метров полезной площади, плюс 9 квадратных метров на семью, для проживающих в многокомнатных жилых помещениях (квартирах); для проживающих в однокомнатных жилых помещениях (квартирах) – общая площадь жилища;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для одиноко проживающих граждан - 30 квадратных метров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независимо от занимаемой площади, но не более фактической, эта же норма применяется для общежитий.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Нормативы потребления коммунальных услуг, обеспечиваемых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компенсационными мерами для потребителей, не имеющих приборов учета,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устанавливаются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нормативы и тарифы на расходы не определены в установленном законодательством порядке, возмещение затрат производится по фактическим расходам.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Расходы, принимаемые к расчету для потребителей, имеющих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приборы учета потребления коммунальных услуг, определяются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фактическим затратам за предыдущий квартал или за последний квартал, в котором услуги оказывались в полном объеме, на основании показаний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приборов учета, но не более установленных норм расхода коммунальных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 для потребителей, не имеющих приборов учета.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Возмещение расходов по оплате электрической энергии производятся из расчета 100 киловатт на одного человека, в общежитиях и в домах с электрической плитой, электрическими водонагревателями 130 киловатт на одного человека, но не более фактических расходов.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Компенсация повышения тарифов абонентской платы за телефон, подключенный к сети телекоммуникаций, производится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компенсации повышения тарифов абонентской платы за оказание услуг телекоммуникаций социально защищаемым гражданам, утвержденными постановлением Правительства Республики Казахстан от 14 апреля 2009 года </w:t>
      </w:r>
      <w:r>
        <w:rPr>
          <w:rFonts w:ascii="Times New Roman"/>
          <w:b w:val="false"/>
          <w:i w:val="false"/>
          <w:color w:val="000000"/>
          <w:sz w:val="28"/>
        </w:rPr>
        <w:t>№ 512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компенсации повышения тарифов абонентской платы за оказание услуг телекоммуникаций социально защищаемым гражданам".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Оплата сверх установленных настоящим порядком норм производится собственниками или нанимателями (поднанимателями) жилья на общих основаниях.</w:t>
      </w:r>
    </w:p>
    <w:bookmarkEnd w:id="5"/>
    <w:bookmarkStart w:name="z2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Выплата жилищной помощи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22. Выплата жилищной помощи осуществляется уполномоченным органом по заявлению получателя жилищной помощи через банки второго уровня на банковские счета получателя жилищной помощи, поставщиков услуг, органов управления объектом кондоминиума, на сберегательные и текущие счета объектов кондоминиума.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Перечисление денежных сумм на счета производится уполномоченным органом ежемесячно.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22 - в редакции решения маслихата города Аркалыка Костанайской области от 05.10.2012 </w:t>
      </w:r>
      <w:r>
        <w:rPr>
          <w:rFonts w:ascii="Times New Roman"/>
          <w:b w:val="false"/>
          <w:i w:val="false"/>
          <w:color w:val="000000"/>
          <w:sz w:val="28"/>
        </w:rPr>
        <w:t>№ 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