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470d" w14:textId="6a3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212 "О бюджете города Аркалыка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октября 2010 года № 288. Зарегистрировано Управлением юстиции города Аркалыка Костанайской области 27 октября 2010 года № 9-3-133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9-3-120, опубликованное 15 января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"2809541,0" заменить цифрами "2943863,0";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"2084550,0" заменить цифрами "2103286,0";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"2782910,4" заменить цифрами "2920332,4";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- 11323,0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- 241,0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"-23933,4" заменить цифрами "-23692,4";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Гайдаренко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288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17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2943863,0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6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8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2103286,0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753"/>
        <w:gridCol w:w="7233"/>
        <w:gridCol w:w="21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2920332,4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168150,2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145687,2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86033,3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1262571,9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1055588,3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29839,5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341088,6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320605,6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320605,6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52409,0</w:t>
            </w:r>
          </w:p>
        </w:tc>
      </w:tr>
      <w:tr>
        <w:trPr>
          <w:trHeight w:val="15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4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213029,0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355978,0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234776,7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-23692,4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288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2010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1"/>
        <w:gridCol w:w="673"/>
        <w:gridCol w:w="753"/>
        <w:gridCol w:w="721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764432,7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