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79b" w14:textId="63c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25 января 2010 года № 30 "Об установлении дополнительного перечня лиц, относящихся к целевым группам населения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 сентября 2010 года № 349. Зарегистрировано Управлением юстиции города Аркалыка Костанайской области 30 сентября 2010 года № 9-3-131.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установлении дополнительного перечня лиц, относящихся к целевым группам населения на 2010 год" от 25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9-3-124, опубликовано 12 марта 2010 года в газете "Аркалык хабары")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дополнительный перечень лиц, относящихся к целевым группам населения на 2010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не работающие три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принявшие участие во временных и сезонных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четырех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Шалдыбаева Н.Ш.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отдела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Б. Даулетова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К. Омарова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