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70c2" w14:textId="c137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решения Аркалыкского городского маслихата от 23 декабря 2009 года № 212 "О бюджете города Аркалыка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25 января 2010 года № 29. Зарегистрировано Управлением юстиции города Аркалыка Костанайской области 10 марта 2010 года № 9-3-125.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Закона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подпункта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Казахстан", в целях реализации решения Аркалыкского городского маслихата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Аркалыка на 2010-2012 годы", зарегистрированного в Реестре государственной регистрации нормативных правовых актов за номером 9-3-120,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виды и размеры социальной помощи отдельным категориям граждан: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дополнительная социальная помощь участникам и инвалидам Великой Отечественной войны на бытовые нужды из средств местного бюджета в размере 8 (восьми) месячных расчетных показателей на одного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на бытовые нужды участникам, инвалидам Великой Отечественной Войны в размере 6 (шести) месячных расчетных показателя. Ежемесячная социальная помощь на бытовые нужды участникам, инвалидам Великой Отечественной Войны назначается с месяца подачи заявления и прекращается в связи со смертью заявителя или его выбытия на постоянное место жительства за пределы города Аркалыка. Выплата прекращается со следующего дня после наступления указанных событий;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малообеспеченным семьям сел на развитие личного подсобного хозяйства в размере 65 (шестидесяти пяти) месячных расчетных показателей, для приобретения посадочных семян 7 (семи)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молодежи, относящихся к социально защищаемым слоям населения и обучающихся за счет средств местного бюджета, для возмещения расходов, связанных с получением технического, профессионального, послесреднего или высшего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дню вывода советских войск из Республики Афганистан единовременная социальная помощь в размере 5 (пяти) месячных расчетных показателей военнообязанным, призывавшимся на учебные сборы и направлявшиеся в Афганистан в период ведения боевых действий; военнослужащим автомобильных батальонов, направлявшихся в Афганистан "для доставки грузов в эту страну в период ведения боевых действий, военнослужащим летного состава, совершающим вылеты на боевые задания в Афганистан с территории бывшего Союза Социалистических Республик,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Советских Социалистических Республик за участие в обеспечении боевых действий в Афганистане. Социальная помощь назначается и выплачивается ежегодно в размере стоимости обучения, в пределах средств, предусмотренных соответствующим бюджетом;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дополнительное питание малообеспеченным гражданам больным заразной формой туберкулеза в размере 5 (пяти) месячных расчетных показателей ежемесячно на срок до 8 (восьми)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на погребение безработных граждан и несовершеннолетних детей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на установку телефона в размере 8 (восьми) месячных расчетных показателей участникам и инвалидам Великой Отечественной войны. Социальная помощь на погребение назначается и выплачивается членам семьи, либо лицу, осуществившему погребение умерших безработных, которые на момент смерти были официально зарегистрированы в качестве безработных в уполномоченном органе по вопросам занятости. Социальная помощь на погребение несовершеннолетних детей назначается и выплачивается заявителю;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лицам, с месячным среднедушевым доходом ниже черты бедности установленной по области, для приобретения и установки приборов учета электроэнергии и воды в размере 10 (десяти)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постановлением акимата города Аркалыка Костанайской области от 20.09.2010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Утвердить прилагаемый перечень необходимых документов для назначения социальной помощи.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акимата города Аркалыка Костанайской области от 20.09.2010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социальной помощи осуществляется на лицевые счета заявителя через организации, имеющие лицензии Национального банка Республики Казахстан на соответствующие виды банковских операций, в порядке, установленном законодательством о государственных закупках.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Жакупову Р.С.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акимата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Н. Гайдаренко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финансов акимата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А. Мухамбетжанова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акимата города Аркалыка"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К. Омарова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2010 года №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2010 года 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необходимых документов</w:t>
      </w:r>
      <w:r>
        <w:br/>
      </w:r>
      <w:r>
        <w:rPr>
          <w:rFonts w:ascii="Times New Roman"/>
          <w:b/>
          <w:i w:val="false"/>
          <w:color w:val="000000"/>
        </w:rPr>
        <w:t>для назначения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в соответствии с постановлением акимата города Аркалыка Костанайской области от 20.09.2010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Обязательными документами для назначения социальной помощи являются: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лица, обратившегося за социальной помощью произвольной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заявителя, являющегося законным представителем несовершеннолетнего ребенка – копия документа, подтверждающего наличие указанного статуса;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книги регистрации граждан.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Кроме того, дополнительно предоставляются документы, для назначения социальной помощи: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бытовые нужды участникам, инвалидам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участника, инвалида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малообеспеченным больным туберкулезом на дополнительное питание: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соответствующего медицинского учреждения, подтверждающая нахождение больного на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молодежи, относящихся к социально защищаемым слоям населения и обучающихся за счет средств местного бюджета, для возмещения расходов, связанных с получением технического, профессионального, послесреднего или высшего образования ежегодно: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статус принадлежности к социально защищаемым слоям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размер платы за обучение на учебный год и по семестрам;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погребение безработных граждан и несовершеннолетних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или справки о смерти, выписка из актовой записи о рождении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уполномоченного органа по вопросам занятости о регистрации одного из родителей и иных законных представителей в качестве безработного, справка о доходе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членами семьи умершего, заявитель представляет копию документа, подтверждающего родственные отношения.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не членами семьи умершего, заявитель представляет копию документа из ритуальной службы, подтверждающего осуществление погребения;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оригиналах и копиях для сверки. После сверки оригиналы документов возвращаются заявителю, а копии документов заверяются и подшиваются в дело.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