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a1ec" w14:textId="66ba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25 января 2010 года № 30. Зарегистрировано Управлением юстиции города Аркалыка Костанайской области 4 марта 2010 года № 9-3-124.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на 2010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выпускники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безработные не работающие три и более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не работавшие безработные (не имеющие стажа работы);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безработные старше сорока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безработные принявшие участие во временных и сезонных работах;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до двадцати четырех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безработные, завершившие профессиональную подготовку и (или) переподготовку, повышение квалификации по направлению уполномоченного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города Аркалыка Костанайской области от 03.09.2010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Шаяхметова К. Ш.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Тулеубаев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Аркалыка"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 К. Омарова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