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918" w14:textId="bb9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212 "О бюджете города Аркалыка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февраля 2010 года № 233. Зарегистрировано управлением юстиции города Аркалыка Костанайской области 24 февраля 2010 года № 9-3-122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Т. Уайсов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К. Агуанов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533"/>
        <w:gridCol w:w="833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693"/>
        <w:gridCol w:w="7513"/>
        <w:gridCol w:w="21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2579349,9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-14008,9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493"/>
        <w:gridCol w:w="825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2011 год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73"/>
        <w:gridCol w:w="713"/>
        <w:gridCol w:w="7353"/>
        <w:gridCol w:w="22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2011 год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1512207,0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513"/>
        <w:gridCol w:w="821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2012 год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93"/>
        <w:gridCol w:w="673"/>
        <w:gridCol w:w="7353"/>
        <w:gridCol w:w="22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1443363,0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