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c1d8" w14:textId="375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Рудного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2010 года № 392. Зарегистрировано Управлением юстиции города Рудного Костанайской области 28 декабря 2010 года № 9-2-175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годы", номер в Реестре государственной регистрации нормативных правовых актов 3744, постановление акимата города Рудного от 20 декабря 2010 года № 1356 "О внесении на рассмотрение в Рудненский городской маслихат проекта решения Рудненского городского маслихата "О городском бюджете города Рудного на 2011-2013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Рудного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8 648 796,3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7 854 815,0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600 701,3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8 325 118,3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182 519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141 159,0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- 141 159,0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Рудного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20.07.2011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14.09.2011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28.10.2011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11.11.2011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Принять к сведению, что размер бюджетного изъятия в областной бюджет из городского бюджета города Рудного на 2011 год составляет в сумме 2 800 411,0 тысяч тенге. Учесть, что объем бюджетных субвенций передаваемых из областного бюджета в бюджет города Рудного в 2011 году составляет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Рудного на 2011 год в сумме 27410,1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города Рудного Костанайской области от 20.07.2011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города Рудного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поселка Горняцкий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четырнадцатой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Рудного Костанайской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593"/>
        <w:gridCol w:w="763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8648796,3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5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2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753"/>
        <w:gridCol w:w="853"/>
        <w:gridCol w:w="671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8325118,3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7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3324077,1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2390062,7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2386654,7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2213535,7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347241,4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353569,5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животных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Рудного Костанайской области от 24.01.2011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8478205,0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7506424,0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773"/>
        <w:gridCol w:w="7433"/>
        <w:gridCol w:w="19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8465075,0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2315309,0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181439,0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732601,0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651816,0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города Рудного Костанайской области от 24.01.2011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9058333,0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"/>
        <w:gridCol w:w="733"/>
        <w:gridCol w:w="653"/>
        <w:gridCol w:w="737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2347315,0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2343302,0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446923,0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55336,0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822283,0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186908,0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64077,0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98271,0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 бюджета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773"/>
        <w:gridCol w:w="773"/>
        <w:gridCol w:w="84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Рудного Костанайской области от 18.04.2011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93"/>
        <w:gridCol w:w="8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430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Рудного Костанайской области от 18.04.2011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73"/>
        <w:gridCol w:w="873"/>
        <w:gridCol w:w="8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