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2dd2" w14:textId="6802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267 "О городском бюджете города Рудного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9 декабря 2010 года № 383. Зарегистрировано Управлением юстиции города Рудного Костанайской области 15 декабря 2010 года № 9-2-171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3 декабря 2010 года № 350 "О внесении изменений и дополнений в решение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годы", номер в Реестре государственной регистрации нормативных правовых актов 3742, постановление акимата города Рудного от 3 декабря 2010 года № 1308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9-2-150, опубликованное 15 января 2010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"8728278,7" заменить цифрами "8722037,7";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"1999018,7" заменить цифрами "1992777,7";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"8779300,8" заменить цифрами "8773059,8";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Ю. Желваков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2010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года № 383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53"/>
        <w:gridCol w:w="373"/>
        <w:gridCol w:w="825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8722037,7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6154639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1064112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567837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0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нефтяного 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559046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"/>
        <w:gridCol w:w="753"/>
        <w:gridCol w:w="753"/>
        <w:gridCol w:w="7213"/>
        <w:gridCol w:w="20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8773059,8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123916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2427717,5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1732288,5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1729102,5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1604757,5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229708,5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1189,5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7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27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4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821194,7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304167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299226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452593,7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17973,7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64434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815302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70725,8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