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9912" w14:textId="68d9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267 "О городском бюджете города Рудного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октября 2010 года № 364. Зарегистрировано Управлением юстиции города Рудного Костанайской области 26 октября 2010 года № 9-2-168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решение Костанайского областного маслихата от 19 октября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годы", номер в Реестре государственной регистрации нормативных правовых актов 3736, постановление акимата города Рудного от 19 октября 2010 года № 1056 "О внесении на рассмотрение в Рудненский городской маслихат проекта решения Рудненского городского маслихата "О внесении изменений и дополнений в решение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2010-2012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9-2-150, опубликованное 15 января 2010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"8739620,7" заменить цифрами "8728278,7";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"6241294" заменить цифрами "6154639";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"13180" заменить цифрами "15575";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"516536" заменить цифрами "559046";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"1968610,7" заменить цифрами "1999018,7";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"8814642,8" заменить цифрами "8779300,8";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"101436" заменить цифрами "125436";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"42097,8" заменить цифрами "51145,8";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2010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364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13"/>
        <w:gridCol w:w="393"/>
        <w:gridCol w:w="8013"/>
        <w:gridCol w:w="20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8728278,7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6154639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1064112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8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5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559046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1999018,7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1999018,7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1999018,7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53"/>
        <w:gridCol w:w="773"/>
        <w:gridCol w:w="773"/>
        <w:gridCol w:w="7013"/>
        <w:gridCol w:w="20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8779300,8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123916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18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2427717,5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1732288,5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1729102,5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1604757,5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259247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229708,5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1189,5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19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29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8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827435,7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304167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299226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458834,7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17973,7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18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64434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70019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17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815302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286443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8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70725,8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66748,8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-176458,1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