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6ed7" w14:textId="7636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2009 года № 267 "О городском бюджете города Рудного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15 января 2010 года № 283. Зарегистрировано Управлением юстиции города Рудного Костанайской области 22 января 2010 года № 9-2-151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рассмотрев решение Костанайского областного маслихата от 11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2010-2012 годы" номер в Реестре государственной регистрации нормативных правовых актов 3702, постановление акимата города Рудного от 12 января 2010 года № 1 "О внесении на рассмотрение в Рудненский городской маслихат проекта решения Рудненского городского маслихата "О внесении изменений и дополнений в решение маслихата от 23 декабря 2009 года № 267 "О городском бюджете города Рудного на 2010-2012 годы"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2010-2012 годы"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9-2-150, опубликованное 15 января 2010 года в городской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2010-2012 годы согласно приложениям 1, 2, 3,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8551622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6241294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1880612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8616117,8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(отрицательное) – 154095,8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154095,8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вышеуказанным решением,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городского маслихата                А. Хасен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М. Дуспулов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ffffff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15.01.2010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ffffff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15.01.2010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 Рудному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ffffff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15.01.2010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Городской бюджет города Рудного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53"/>
        <w:gridCol w:w="433"/>
        <w:gridCol w:w="8533"/>
        <w:gridCol w:w="18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8551622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6241294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2752102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2752102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2055248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2055248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461048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797712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2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15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416536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402536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389298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1880612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1880612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93"/>
        <w:gridCol w:w="613"/>
        <w:gridCol w:w="633"/>
        <w:gridCol w:w="7813"/>
        <w:gridCol w:w="19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8616117,8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118401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32651</w:t>
            </w:r>
          </w:p>
        </w:tc>
      </w:tr>
      <w:tr>
        <w:trPr>
          <w:trHeight w:val="16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18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2303370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1650571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1647385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1545738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101647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230065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227607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530235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491090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491090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42754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19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39145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39145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38428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797598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293335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293035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443247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14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61016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146627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63414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49414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37414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14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11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26321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734719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201428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8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49490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14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3709681,8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3709681,8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3709681,8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3527159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-154095,8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Городской бюджет города Рудного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433"/>
        <w:gridCol w:w="8473"/>
        <w:gridCol w:w="19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5714528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5467081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2244652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2244652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1786934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1786934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798366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7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16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673"/>
        <w:gridCol w:w="673"/>
        <w:gridCol w:w="7473"/>
        <w:gridCol w:w="20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5553161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131638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96764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16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18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2515997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1965414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1961973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1822667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430526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162325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49023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20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54051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54051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150112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80876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65676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108836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74464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15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161367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-161367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Городской бюджет города Рудного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413"/>
        <w:gridCol w:w="8513"/>
        <w:gridCol w:w="20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5497687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5451659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2214972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2214972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1796971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1796971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800665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7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16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53"/>
        <w:gridCol w:w="613"/>
        <w:gridCol w:w="633"/>
        <w:gridCol w:w="7753"/>
        <w:gridCol w:w="20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5447687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134949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99477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58342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58342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</w:p>
        </w:tc>
      </w:tr>
      <w:tr>
        <w:trPr>
          <w:trHeight w:val="15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</w:p>
        </w:tc>
      </w:tr>
      <w:tr>
        <w:trPr>
          <w:trHeight w:val="12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2546062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524312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524312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524312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1987276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1983560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1842616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140944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2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402643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402643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175311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54821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18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53593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27735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353285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83607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160829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160829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155994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51935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12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12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73939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2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12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