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85fa" w14:textId="bff8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целевых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7 декабря 2010 года № 2464. Зарегистрировано Управлением юстиции города Костаная Костанайской области 30 декабря 2010 года № 9-1-159. Утратило силу постановлением акимата города Костаная Костанайской области от 28 января 2015 года № 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города Костаная Костанайской области от 28.01.2015 № 215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целевых групп населения по городу Костанаю на 2011 год,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города Костаная "Об определении Перечня целевых групп населения" от 11 января 2010 года 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9-1-140, опубликовано в газете "Костанай" от 9 февраля 2010 года №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акимата города Костаная" предусмотреть меры по содействию занятости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Костаная Журкабаева М.К.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                                       Ж. Нургалиев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Костаная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2010 года № 2464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целевых групп населения по городу</w:t>
      </w:r>
      <w:r>
        <w:br/>
      </w:r>
      <w:r>
        <w:rPr>
          <w:rFonts w:ascii="Times New Roman"/>
          <w:b/>
          <w:i w:val="false"/>
          <w:color w:val="000000"/>
        </w:rPr>
        <w:t>
Костанаю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Малообеспеченные.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Молодежь в возрасте от двадцати одного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Воспитанники детских домов, дети-сироты и дети, оставшиеся без попечения родителей, в возрасте до двадцати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Лица предпенсионного возраста (за два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Лица, освобожденные из мест лишения свободы и (или)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Выпускники организаций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Выпускники организаций технического и профессионального образования, послесреднего образования, не имеющие опыта и стажа работы по полученной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Длительно неработающие граждане (год и более).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Лица,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Безработные, завершившие профессиональное обучение по направлению уполномоченного органа по вопросам занятости.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