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6d4a" w14:textId="d296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26 ноября 2010 года № 2395. Зарегистрировано Управлением юстиции города Костаная Костанайской области 30 декабря 2010 года № 9-1-158. Утратило силу постановлением акимата города Костаная Костанайской области от 18 февраля 2016 года №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Костаная Костанайской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постановления акимата города Костаная Костанайской области от 04.06.2012 </w:t>
      </w:r>
      <w:r>
        <w:rPr>
          <w:rFonts w:ascii="Times New Roman"/>
          <w:b w:val="false"/>
          <w:i w:val="false"/>
          <w:color w:val="ff0000"/>
          <w:sz w:val="28"/>
        </w:rPr>
        <w:t>№ 1206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 в организациях, учреждениях и предприятиях города, независимо от их формы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лиц, состоящих на учете службы пробации уголовно-исполнительной инспекции, а также лиц, освобожденных из мест лишения свободы, в размере пяти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города Костаная Костанайской области 26.01.2012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города Костаная Костанайской области от 04.06.2012 </w:t>
      </w:r>
      <w:r>
        <w:rPr>
          <w:rFonts w:ascii="Times New Roman"/>
          <w:b w:val="false"/>
          <w:i w:val="false"/>
          <w:color w:val="ff0000"/>
          <w:sz w:val="28"/>
        </w:rPr>
        <w:t>№ 1206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акимата города Костаная" руководствоваться данным постановлением при направлении на работу обратившихся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Костаная М. Журкабаева.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