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90bf" w14:textId="68c9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2009 года № 253 "О бюджете города Костаная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9 декабря 2010 года № 368. Зарегистрировано Управлением юстиции города Костаная Костанайской области 13 декабря 2010 года № 9-1-156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Костаная на 2010-2012 годы" от 24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9-1-137, опубликованное 7 января 2010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"16154946,0" заменить цифрами "16149946,0";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"9364994,0" заменить цифрами "9302680,0";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"16073859,6" заменить цифрами "16068859,6";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"758421,0" заменить цифрами "390603,0";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"1803671,9" заменить цифрами "2166489,9";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округу № 1                                 А. Дудин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Дорошок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2010 года № 368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253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Костаная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433"/>
        <w:gridCol w:w="273"/>
        <w:gridCol w:w="7973"/>
        <w:gridCol w:w="21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15" w:hRule="atLeast"/>
        </w:trPr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16149946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9302680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4189200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4189200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3528772</w:t>
            </w:r>
          </w:p>
        </w:tc>
      </w:tr>
      <w:tr>
        <w:trPr>
          <w:trHeight w:val="28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3528772</w:t>
            </w:r>
          </w:p>
        </w:tc>
      </w:tr>
      <w:tr>
        <w:trPr>
          <w:trHeight w:val="22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1124000</w:t>
            </w:r>
          </w:p>
        </w:tc>
      </w:tr>
      <w:tr>
        <w:trPr>
          <w:trHeight w:val="30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598300</w:t>
            </w:r>
          </w:p>
        </w:tc>
      </w:tr>
      <w:tr>
        <w:trPr>
          <w:trHeight w:val="30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156200</w:t>
            </w:r>
          </w:p>
        </w:tc>
      </w:tr>
      <w:tr>
        <w:trPr>
          <w:trHeight w:val="25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369500</w:t>
            </w:r>
          </w:p>
        </w:tc>
      </w:tr>
      <w:tr>
        <w:trPr>
          <w:trHeight w:val="27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290780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</w:t>
            </w:r>
          </w:p>
        </w:tc>
      </w:tr>
      <w:tr>
        <w:trPr>
          <w:trHeight w:val="27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143880</w:t>
            </w:r>
          </w:p>
        </w:tc>
      </w:tr>
      <w:tr>
        <w:trPr>
          <w:trHeight w:val="25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11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169928</w:t>
            </w:r>
          </w:p>
        </w:tc>
      </w:tr>
      <w:tr>
        <w:trPr>
          <w:trHeight w:val="27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169928</w:t>
            </w:r>
          </w:p>
        </w:tc>
      </w:tr>
      <w:tr>
        <w:trPr>
          <w:trHeight w:val="30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</w:t>
            </w:r>
          </w:p>
        </w:tc>
      </w:tr>
      <w:tr>
        <w:trPr>
          <w:trHeight w:val="28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</w:t>
            </w:r>
          </w:p>
        </w:tc>
      </w:tr>
      <w:tr>
        <w:trPr>
          <w:trHeight w:val="30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4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27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102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195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сектора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1560000</w:t>
            </w:r>
          </w:p>
        </w:tc>
      </w:tr>
      <w:tr>
        <w:trPr>
          <w:trHeight w:val="49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1413000</w:t>
            </w:r>
          </w:p>
        </w:tc>
      </w:tr>
      <w:tr>
        <w:trPr>
          <w:trHeight w:val="51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1413000</w:t>
            </w:r>
          </w:p>
        </w:tc>
      </w:tr>
      <w:tr>
        <w:trPr>
          <w:trHeight w:val="24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</w:p>
        </w:tc>
      </w:tr>
      <w:tr>
        <w:trPr>
          <w:trHeight w:val="24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7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5242349</w:t>
            </w:r>
          </w:p>
        </w:tc>
      </w:tr>
      <w:tr>
        <w:trPr>
          <w:trHeight w:val="28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5242349</w:t>
            </w:r>
          </w:p>
        </w:tc>
      </w:tr>
      <w:tr>
        <w:trPr>
          <w:trHeight w:val="27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5242349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73"/>
        <w:gridCol w:w="633"/>
        <w:gridCol w:w="473"/>
        <w:gridCol w:w="6433"/>
        <w:gridCol w:w="21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16068860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95524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21125,9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налогооблажения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3698923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851128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851128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851128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2560878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2560878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2371658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286917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44712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686575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630294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630294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105608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65998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50746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 и инвалидов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  <w:tr>
        <w:trPr>
          <w:trHeight w:val="13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47821</w:t>
            </w:r>
          </w:p>
        </w:tc>
      </w:tr>
      <w:tr>
        <w:trPr>
          <w:trHeight w:val="18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в городах Москве,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30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Японией", лицам,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войны,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56281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56281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54421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3492196,5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1965210,5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выкупа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1940440,5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981890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699044,5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848354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684689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332141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678632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678632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579189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68759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61453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 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85018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2671867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1354004,1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1354004,1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440054,1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913950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1317862,9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1317862,9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367818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950044,9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145702,2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136227,2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106159,2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106159,2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4744871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местного бюджета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года юридическим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63719,4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-63719,4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