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726" w14:textId="8ab2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2009 года № 253"О бюджете города Костаная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июля 2010 года № 312. Зарегистрировано Управлением юстиции города Костаная Костанайской области 19 июля 2010 года № 9-1-151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2010-2012 годы"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9-1-137, опубликованное 7 января 2010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"14763090,0" заменить цифрами "15225734,0";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"9486756,0" заменить цифрами "9386756,0";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"507000,0" заменить цифрами "807000,0";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"14682003,6" заменить цифрами "15144647,6";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"122500,0" заменить цифрами "137500,0";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"570020,0" заменить цифрами "768553,0";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"246336,0" заменить цифрами "24253,0";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"35000,0" заменить цифрами "86467,0";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"89220,0" заменить цифрами "86852,0";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"8921,0" заменить цифрами "8686,0";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"868055,0" заменить цифрами "871825,0";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"1809241,0" заменить цифрами "1806101,0";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"1467182,0" заменить цифрами "1464042,0";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"110962,2" заменить цифрами "117762,2";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4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городского маслихата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Кураева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312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273"/>
        <w:gridCol w:w="855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15225734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9386756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63155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93"/>
        <w:gridCol w:w="813"/>
        <w:gridCol w:w="733"/>
        <w:gridCol w:w="6033"/>
        <w:gridCol w:w="20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15144647,6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3423379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Москве, Астане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3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ним;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годы" или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3062852,5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1871113,5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1845612,5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947825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683631,5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530777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530777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1441973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156234,2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146865,2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117762,2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 года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312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241"/>
        <w:gridCol w:w="849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9646737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381633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3"/>
        <w:gridCol w:w="653"/>
        <w:gridCol w:w="413"/>
        <w:gridCol w:w="6993"/>
        <w:gridCol w:w="17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11138825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466878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1168173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312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553"/>
        <w:gridCol w:w="1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11749478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10015609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"/>
        <w:gridCol w:w="693"/>
        <w:gridCol w:w="673"/>
        <w:gridCol w:w="673"/>
        <w:gridCol w:w="681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