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baa1" w14:textId="0efb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19 января 2010 года № 71. Зарегистрировано Управлением юстиции города Костаная Костанайской области 19 февраля 2010 года № 9-1-143. Утратило силу - Постановлением акимата города Костаная Костанайской области от 9 декабря 2011 года № 2519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Сноска. Утратило силу - Постановлением акимата города Костаная Костанайской области от 09.12.2011 № 2519.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постановлением акимата Костанайской области от 7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оказания государственной услуги "Оформление документов для материального обеспечения детей-инвалидов, обучающихся и воспитывающихся на дому", решением Костанайского городского маслихата от 24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2010-2012 годы", в целях реализации бюджетной программы "Материальное обеспечение детей–инвалидов, воспитывающихся и обучающихся на дому",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оказание следующего вида социальной выплаты из городского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ежеквартальную социальную помощь родителям (законным представителям), которые имеют детей-инвалидов, воспитывающихся и обучающихся на дому в размере восьмикратного месячного расчетного показателя, установленного законодательством Республики Казахстан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акимата города Костаная"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оказывается родителям (законным представителям), которые имеют детей – инвалидов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родителям (законным представителям), которые имеют детей – инвалидов, воспитывающихся и обучающихся на дому, назначается с месяца обращения на текущий квартал и выплачивается в течение соответствующего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не производится в период проживания детей-инвалидов в домах – интернатах или санаторных школах.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города Жундубаева М. 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Костаная"                           В. Рубинский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                   Л. Кураева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