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5b6" w14:textId="8f93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253 "О бюджете города Костаная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января 2010 года № 265. Зарегистрировано Управлением юстиции города Костаная Костанайской области 25 января 2010 года № 9-1-138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2010-2012 годы"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9-1-137, опубликованное в газете "Костанай" от 7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14768637,0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9501986,0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4700637,0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14676461,6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-5544,0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-5544,0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63719,4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-63719,4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1460,2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городском бюджете на 2010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87258,0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14226,0 тысяч тенге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5771,0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12074,0 тысяч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87945,0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20543,0 тысячи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891,0 тысяча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211156,0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868055,0 тысяч тенге – на развитие, обустройство и (или) приобретение инженерно-коммуникационной инфраструктуры.".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города на 2010 год предусмотрено поступление средств из республиканского бюджета в сумме 281910,0 тысяч тенге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и приобретение жилья для работников 100 школ и 100 больниц.".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2010 год предусмотрены средства на реализацию стратегии региональной занятости и переподготовки кадров в сумме 1809241,0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342059,0 тысяч тенге – за счет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1467182,0 тысяч тенге – за счет трансфертов из республиканского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2010 год в сумме 154402,0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№ 14              Д. Сейтказинов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Костанаю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Л. Кураева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13.01.2009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  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493"/>
        <w:gridCol w:w="839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14768637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9501986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4700637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4700637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733"/>
        <w:gridCol w:w="753"/>
        <w:gridCol w:w="373"/>
        <w:gridCol w:w="705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14676461,6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3193693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2127429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2127429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2985365,7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1821258,5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1815842,5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653631,5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354817,2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354817,2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2109963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1158916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1158916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4946558,9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4946558,9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4946558,9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