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fa2d" w14:textId="01d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27 июня 2006 года № 212 "Об оказании инвалидам дополнительных видов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декабря 2010 года № 575. Зарегистрировано Департаментом юстиции Костанайской области 21 января 2011 года № 3751. Утратило силу постановлением акимата Костанайской области от 31 октября 2022 года № 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31.10.2022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оказании инвалидам дополнительных видов социальной помощи" от 27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3550, опубликовано 14 июля 2006 года в газете "Қостанай таңы", 25 июля 2006 года в газете "Костанайские новости")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постановления на государственном языке: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"спорттық сайыстарға" заменить словами "спорт жарыстарына";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"в спортивных соревнованиях" дополнить словами "и спортивно-бальных танцах";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"спортивных кресел-колясок" дополнить словами "и кресел-колясок для танцев";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"Департамент координации занятости и социальных программ Костанайской области" заменить словами "Управление координации занятости и социальных программ акимата Костанайской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