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edc9" w14:textId="eb4e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 декабря 2010 года № 352. Зарегистрировано Департаментом юстиции Костанайской области 30 декабря 2010 года № 3748. Утратило силу решением маслихата Костанайской области от 27 марта 2025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– в редакции решения маслихата города Рудного Костанайской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базовой ставке платы за земельные участки города Рудного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земель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Рудного Костанайской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Н. Абдуов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2010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</w:t>
      </w:r>
      <w:r>
        <w:br/>
      </w:r>
      <w:r>
        <w:rPr>
          <w:rFonts w:ascii="Times New Roman"/>
          <w:b/>
          <w:i w:val="false"/>
          <w:color w:val="000000"/>
        </w:rPr>
        <w:t>к базовым ставкам платы за земельные участки города Рудного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2010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земель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– в редакции решения маслихата города Рудного Костанайской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