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1340" w14:textId="f511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 декабря 2010 года № 354. Зарегистрировано Департаментом юстиции Костанайской области 30 декабря 2010 года № 3747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поправочные коэффициенты к базовым ставкам платы за земельные участки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2010 года № 354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Поправочные коэффициенты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 базовым ставкам платы за земельные участки города Аркалыка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93"/>
        <w:gridCol w:w="885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земельные участки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подзона 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подзона 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