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c533" w14:textId="094c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по Костанайской области,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2010 года № 438. Зарегистрировано Департаментом юстиции Костанайской области 24 ноября 2010 года № 3739. Утратило силу - Постановлением акимата Костанайской области от 31 августа 2011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31.08.2011 № 362.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 по Костанайской области,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2010 года № 438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по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области,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Костанайской области от 17.02.2011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4677"/>
        <w:gridCol w:w="5523"/>
      </w:tblGrid>
      <w:tr>
        <w:trPr>
          <w:trHeight w:val="5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 номер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"ВАЗ-21103"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СМ,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СА,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 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 улица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Торагаш,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"Теплоцентр"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"Теплоцентр"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Карабалыкского района"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второго по пятый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1676,4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Демченко, 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СА,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СА,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улица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СD,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ВС,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СЕ,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СН,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СК,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AF,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Урпек,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Урпекского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77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Сужарган, улица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Кокалат,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кинотеатра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К.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 Ахметбекова"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529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Тынымова,27,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газообмена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Сейткула,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AF,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Милисай,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ВА,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 -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Калам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 хозяйственно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1046,1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Нурманова,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 Школьная,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тупик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погрузочно-рагрузочной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площадкой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"Сельхозтехника",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 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Дорожная, 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ВС,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5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Березовской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квадратных метров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102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Светлой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53,62 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ВС,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Карасу, улица А.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АН,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"ГАЗ-2411"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"КАВЗ-3270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03"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 527 ВS,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СК,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дом-интернат"</w:t>
            </w:r>
          </w:p>
        </w:tc>
      </w:tr>
      <w:tr>
        <w:trPr>
          <w:trHeight w:val="6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"Жас 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93 А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"ГАЗ-31029",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застройщика"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"М-21412",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застройщика"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"ВИС-2345-0000010",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"ВАЗ-21053",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"УАЗ-3309",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корпус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корпус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Камысты, улица Ержанова,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Узунколь, улица 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Карасу, улица Исакова,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"Audi A6",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315142017",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 улица Ленина,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улица Аблайхана,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"ВАЗ-21053",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Тарановка, улица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Умм",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 543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81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"Амангельдинский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"Toyota Land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Cruiser – 100 Gx",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"ГАЗ-5204" 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АN,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"Межшкольный учебно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теплового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Отябрьский,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Алма-Атинская, 50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Лисаковска"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№ 826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"Кооператив – 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Лисаковска"</w:t>
            </w:r>
          </w:p>
        </w:tc>
      </w:tr>
      <w:tr>
        <w:trPr>
          <w:trHeight w:val="111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"Dodge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Durando"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АА, 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Боровское, улица Королева,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111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"Сельхозэнерго" (как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комплекс)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 "Гранит",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1351,8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Житикара, промышленная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треста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Казасбестстрой,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</w:tr>
      <w:tr>
        <w:trPr>
          <w:trHeight w:val="27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</w:t>
            </w:r>
          </w:p>
        </w:tc>
      </w:tr>
      <w:tr>
        <w:trPr>
          <w:trHeight w:val="52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</w:t>
            </w:r>
          </w:p>
        </w:tc>
      </w:tr>
      <w:tr>
        <w:trPr>
          <w:trHeight w:val="52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</w:t>
            </w:r>
          </w:p>
        </w:tc>
      </w:tr>
      <w:tr>
        <w:trPr>
          <w:trHeight w:val="52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"Федоровский районный дом культуры"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5"/>
        <w:gridCol w:w="4515"/>
      </w:tblGrid>
      <w:tr>
        <w:trPr>
          <w:trHeight w:val="5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2-08/1046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4-08/1033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1022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2-34/1064\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полуразрушенном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2-34/1065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полуразрушенном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01-09/98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01-09/714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1-28/517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года № 02-29/1462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года № 02-29/1462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 № 02-17/873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03-17/34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1-04/37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 года № 1-04/541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48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1-25/80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01-09/796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01-09/770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01-08/1573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102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01-08/1573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01-09/26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03-06/747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01-850/2621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01-850/2621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01-850/2621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ноября 2010 года № 07/2826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63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"Межрегиональная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агентства РК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по 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Казахстанской областям"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 2010 года № 264 – ОД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3-4/541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3-4/541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63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81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23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11-15/74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от 17 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11/1-11/2-21/7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1601-105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754-105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94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754-105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111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 № 06-57/1141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111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 № 06-57/72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02-15/916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полуразрушенное</w:t>
            </w:r>
          </w:p>
        </w:tc>
      </w:tr>
      <w:tr>
        <w:trPr>
          <w:trHeight w:val="270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52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52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52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2-34/527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