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50f5" w14:textId="6035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2009 года № 243 "Об областном бюджете Костанайской области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19 октября 2010 года № 336. Зарегистрировано Департаментом юстиции Костанайской области 20 октября 2010 года № 3736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областном бюджете Костанайской области на 2010-2012 годы"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3700, опубликовано 7 января 2010 года в газетах "Қостанай таңы" и "Костанайские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Костанайской области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90386143,7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3843876,0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442487,6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86095171,1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90103031,3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298852,7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718164,0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419311,3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493392,5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493392,5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-509132,8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509132,8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"37961,0" заменить цифрами "76649,1";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"32030,0" заменить цифрами "55696,0";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"5931,0" заменить цифрами "20953,1";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2010 год предусмотрены целевые текущие трансферты и трансферты на развитие бюджетам районов и городов,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- 178905,0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– 214950,0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227290,0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приобретение инженерно-коммуникационной инфраструктуры – 60000,0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179205,0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культуры - 9628,0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21804,0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844867,1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организаций образования – 95982,0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организаций образования – 386382,0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дошкольных организаций и школ – 30300,0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мероприятия для проведения областной спартакиады "Тын-2010" - 70000,0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проектов застройки - 51556,0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молодежи из числа социально защищаемых слоев населения – 44545,0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разницы в цене природного газа государственным коммунальным газоснабжающим и теплоснабжающим предприятиям – 195833,3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электрических сетей - 15000,0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ремонт объектов коммунальной собственности, благоустройство населенных пунктов и подготовку к отопительному сезону – 291258,7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улиц – 162404,0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и улиц населенных пунктов – 818421,0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культуры –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обелиска - 4700,0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зарыбление водоемов –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- 49087,0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поселкового акимата - 3600,0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- 47828,0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кровли здания районного акимата – 18376,6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доходов – 535700,0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объектов спорта – 125000,0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детских пособий до 18 лет – 4058,0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"143068,0" заменить цифрами "275832,0";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"872881,0" заменить цифрами "853348,0";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слова "в связи с ростом размера прожиточного минимума"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"275140,0" заменить цифрами "266621,0";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"11689,0" заменить цифрами "5310,0";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"206883,0" заменить цифрами "215051,0";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"965636,0" заменить цифрами "1465636,0";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"4943132,0" заменить цифрами "3869869,0";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"350468,0" заменить цифрами "373651,0";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"235664,0" заменить цифрами "156892,0";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"2399562,0" заменить цифрами "2029262,0";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"932976,0" заменить цифрами "285602,0";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"32761,0" заменить цифрами "52266,0";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"415408,0" заменить цифрами "415156,0";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"204850,0" заменить цифрами "204750,0";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"210558,0" заменить цифрами "210406,0";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"15600,0" заменить цифрами "15520,0";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"923857,0" заменить цифрами "995957,0";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"657150,0" заменить цифрами "729250,0";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"1305000,0" заменить цифрами "1669800,0";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"600000,0" заменить цифрами "662482,0";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"1407100,0" заменить цифрами "1443940,0";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7-21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"7-21. Учесть, что в областном бюджете на 2010 год предусмотрено поступление сумм целевых текущих трансфертов из республиканского бюджета на обеспечение охраны общественного порядка во время проведения мероприятий международного значения в сумме 73727,0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2010 год предусмотрены средства на реализацию стратегии региональной занятости и переподготовки кадров в сумме 7546491,6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2332291,6 тысячи тенге - за счет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5214200,0 тысяч тенге - за счет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осуществляется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"29754,8" заменить цифрами "34201,2";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октября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октября 2010 года № 336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2009 года № 243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Областной бюджет Костанайской области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77"/>
        <w:gridCol w:w="532"/>
        <w:gridCol w:w="408"/>
        <w:gridCol w:w="7073"/>
        <w:gridCol w:w="236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90386143,7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3843876,0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3843876,0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3843876,0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442487,6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31808,6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13628,0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счетах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10828,6</w:t>
            </w:r>
          </w:p>
        </w:tc>
      </w:tr>
      <w:tr>
        <w:trPr>
          <w:trHeight w:val="9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3645,0</w:t>
            </w:r>
          </w:p>
        </w:tc>
      </w:tr>
      <w:tr>
        <w:trPr>
          <w:trHeight w:val="9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3645,0</w:t>
            </w:r>
          </w:p>
        </w:tc>
      </w:tr>
      <w:tr>
        <w:trPr>
          <w:trHeight w:val="9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9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13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380524,0</w:t>
            </w:r>
          </w:p>
        </w:tc>
      </w:tr>
      <w:tr>
        <w:trPr>
          <w:trHeight w:val="15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нефтяного сектора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380524,0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26359,0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26359,0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4609,0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4609,0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4609,0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86095171,1</w:t>
            </w:r>
          </w:p>
        </w:tc>
      </w:tr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9193836,1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бюджетов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9193836,1</w:t>
            </w:r>
          </w:p>
        </w:tc>
      </w:tr>
      <w:tr>
        <w:trPr>
          <w:trHeight w:val="3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76901335,0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76901335,0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519"/>
        <w:gridCol w:w="883"/>
        <w:gridCol w:w="823"/>
        <w:gridCol w:w="6433"/>
        <w:gridCol w:w="23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90103031,3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1717288,6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896599,6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853473,6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310757,0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принципу "одного окна"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517740,0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21976,6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669091,0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669091,0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123804,2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151598,0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151598,0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142098,0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61942,0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16542,3</w:t>
            </w:r>
          </w:p>
        </w:tc>
      </w:tr>
      <w:tr>
        <w:trPr>
          <w:trHeight w:val="9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16542,3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10556,3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45399,7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45399,7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22062,0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263,7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4068124,0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4068124,0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4068124,0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3434244,0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медвытрезвителей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25348,0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35137,0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381031,0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животных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24514,0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проведений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9448602,4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2605942,0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836887,0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836887,0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1769055,0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763917,0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314150,0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275832,0</w:t>
            </w:r>
          </w:p>
        </w:tc>
      </w:tr>
      <w:tr>
        <w:trPr>
          <w:trHeight w:val="15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204750,0</w:t>
            </w:r>
          </w:p>
        </w:tc>
      </w:tr>
      <w:tr>
        <w:trPr>
          <w:trHeight w:val="15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210406,0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3273502,0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149947,0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3123555,0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2789560,0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333995,0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398167,4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65859,0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324832,0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254449,0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3145011,0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2255239,0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73491,0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35556,0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87051,0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238718,0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82544,0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в развитии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107989,0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4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483717,0</w:t>
            </w:r>
          </w:p>
        </w:tc>
      </w:tr>
      <w:tr>
        <w:trPr>
          <w:trHeight w:val="14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капитальный,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360793,0</w:t>
            </w:r>
          </w:p>
        </w:tc>
      </w:tr>
      <w:tr>
        <w:trPr>
          <w:trHeight w:val="18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институтов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предмету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"Самопознание"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691569,0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889772,0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227290,0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19505158,0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539204,8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539204,8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248248,0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196892,0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92873,0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3626634,0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3626634,0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расстройствами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2574114,0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253093,0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184049,0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 материалами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после трансплантации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почек лекарственными средствами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34538,0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свертывания крови при 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взрослых, больных гемофилией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252958,0</w:t>
            </w:r>
          </w:p>
        </w:tc>
      </w:tr>
      <w:tr>
        <w:trPr>
          <w:trHeight w:val="9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217484,0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4612456,5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4612456,5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4155650,5</w:t>
            </w:r>
          </w:p>
        </w:tc>
      </w:tr>
      <w:tr>
        <w:trPr>
          <w:trHeight w:val="9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456806,0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737468,0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737468,0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695515,0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41953,0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9989394,7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2010838,7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81456,0</w:t>
            </w:r>
          </w:p>
        </w:tc>
      </w:tr>
      <w:tr>
        <w:trPr>
          <w:trHeight w:val="10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739372,7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60052,0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89212,0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766242,0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7978556,0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7978556,0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3779730,5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2076049,5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1265194,0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420404,0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603190,0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36670,0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648003,0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648003,0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162852,5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162852,5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1435647,0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1435647,0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270641,0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36259,0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пособий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267729,0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540000,0</w:t>
            </w:r>
          </w:p>
        </w:tc>
      </w:tr>
      <w:tr>
        <w:trPr>
          <w:trHeight w:val="26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5310,0</w:t>
            </w:r>
          </w:p>
        </w:tc>
      </w:tr>
      <w:tr>
        <w:trPr>
          <w:trHeight w:val="37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266621,0</w:t>
            </w:r>
          </w:p>
        </w:tc>
      </w:tr>
      <w:tr>
        <w:trPr>
          <w:trHeight w:val="41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для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лицам, приравненным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ним, военнослужащим,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(отставку), проходившим военную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период с 22 июня 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по 3 сентября 1945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49087,0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268034,0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268034,0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74840,0</w:t>
            </w:r>
          </w:p>
        </w:tc>
      </w:tr>
      <w:tr>
        <w:trPr>
          <w:trHeight w:val="10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143595,0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48603,0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5489288,4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2363628,0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2363628,0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47828,0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1669800,0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3125660,4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3125660,4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157567,4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110055,0</w:t>
            </w:r>
          </w:p>
        </w:tc>
      </w:tr>
      <w:tr>
        <w:trPr>
          <w:trHeight w:val="16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326065,0</w:t>
            </w:r>
          </w:p>
        </w:tc>
      </w:tr>
      <w:tr>
        <w:trPr>
          <w:trHeight w:val="10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862193,0</w:t>
            </w:r>
          </w:p>
        </w:tc>
      </w:tr>
      <w:tr>
        <w:trPr>
          <w:trHeight w:val="15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834099,0</w:t>
            </w:r>
          </w:p>
        </w:tc>
      </w:tr>
      <w:tr>
        <w:trPr>
          <w:trHeight w:val="15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554092,0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214950,0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4383579,6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1776173,6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1563717,0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51424,0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108310,0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113197,0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1259086,0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212456,6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202828,6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1357164,0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1232164,0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33447,0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53246,0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1140351,0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000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539679,0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158025,0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139173,0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158038,0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176575,0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93419,9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83155,1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704875,0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109164,0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79891,5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390291,0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390291,0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1351620,5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1351620,5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1351620,5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1329816,5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21804,0</w:t>
            </w:r>
          </w:p>
        </w:tc>
      </w:tr>
      <w:tr>
        <w:trPr>
          <w:trHeight w:val="9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7056855,0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3007610,0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3007610,0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81548,3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373651,0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180328,0</w:t>
            </w:r>
          </w:p>
        </w:tc>
      </w:tr>
      <w:tr>
        <w:trPr>
          <w:trHeight w:val="6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285602,0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9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2029262,0</w:t>
            </w:r>
          </w:p>
        </w:tc>
      </w:tr>
      <w:tr>
        <w:trPr>
          <w:trHeight w:val="12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1739491,6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11350,6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11350,6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215051,0</w:t>
            </w:r>
          </w:p>
        </w:tc>
      </w:tr>
      <w:tr>
        <w:trPr>
          <w:trHeight w:val="12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 водоснабжения,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безальтернативными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215051,0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1513090,0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1513090,0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543516,0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543516,0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533461,0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106325,4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106325,4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52265,4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1623546,0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1473546,0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1022972,0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172247,0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ветеринарии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265274,0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временного хранения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5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100050,0</w:t>
            </w:r>
          </w:p>
        </w:tc>
      </w:tr>
      <w:tr>
        <w:trPr>
          <w:trHeight w:val="15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49950,0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146511,0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146511,0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31641,0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34459,0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80411,0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28055,0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7581868,0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3401525,2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3401525,2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2222885,1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1178640,1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4180342,8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4180342,8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38612,9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1066450,0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46325,0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425999,0</w:t>
            </w:r>
          </w:p>
        </w:tc>
      </w:tr>
      <w:tr>
        <w:trPr>
          <w:trHeight w:val="15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cтратегии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15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797878,0</w:t>
            </w:r>
          </w:p>
        </w:tc>
      </w:tr>
      <w:tr>
        <w:trPr>
          <w:trHeight w:val="15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681025,9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980825,0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850501,2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807815,2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34201,2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области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34201,2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509614,0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по 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354514,0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малому и среднему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110786,0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44314,0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24661962,1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24661962,1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24661962,1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13987158,0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76649,1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8454422,0</w:t>
            </w:r>
          </w:p>
        </w:tc>
      </w:tr>
      <w:tr>
        <w:trPr>
          <w:trHeight w:val="18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Астана и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характера, угрожающих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людей, проведения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2043733,0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298852,7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718164,0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436000,0</w:t>
            </w:r>
          </w:p>
        </w:tc>
      </w:tr>
      <w:tr>
        <w:trPr>
          <w:trHeight w:val="9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232164,0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АО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холдинг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бизнеса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микрокредитования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419311,3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419311,3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419311,3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419311,3</w:t>
            </w:r>
          </w:p>
        </w:tc>
      </w:tr>
      <w:tr>
        <w:trPr>
          <w:trHeight w:val="9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374867,3</w:t>
            </w:r>
          </w:p>
        </w:tc>
      </w:tr>
      <w:tr>
        <w:trPr>
          <w:trHeight w:val="7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агентствам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44444,0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493392,5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-509132,8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