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26fd" w14:textId="41e2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промышленного комплекса № 1, расположенного на территории промышленной зоны города Лисаковска,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августа 2010 года № 327. Зарегистрировано Департаментом юстиции Костанайской области 7 октября 2010 года № 3735. Заголовок - в редакции постановления акимата Костанайской области от 31 мая 2019 года № 232.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Тобол промышленного комплекса № 1, расположенного на территории промышленной зоны города Лисаковск,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промышленного комплекса № 1, расположенного на территории промышленной зоны города Лисаковск,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2010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промышленного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 № 1, расположенного на территории</w:t>
      </w:r>
      <w:r>
        <w:br/>
      </w:r>
      <w:r>
        <w:rPr>
          <w:rFonts w:ascii="Times New Roman"/>
          <w:b/>
          <w:i w:val="false"/>
          <w:color w:val="000000"/>
        </w:rPr>
        <w:t>промышленной зоны города Лисаковск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расположенный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города Лисаковск: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спиртохранилища;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спирта,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безалкогольных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– цех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пива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– 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"Алтын Омир")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 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2010 года № 327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водоохранной зоны и полосы реки Тобол промышленного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 № 1, расположенного на территории</w:t>
      </w:r>
      <w:r>
        <w:br/>
      </w:r>
      <w:r>
        <w:rPr>
          <w:rFonts w:ascii="Times New Roman"/>
          <w:b/>
          <w:i w:val="false"/>
          <w:color w:val="000000"/>
        </w:rPr>
        <w:t>промышленной зоны города Лисаковск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2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2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8"/>
    <w:bookmarkStart w:name="z2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