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eef" w14:textId="8c4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12 февраля 2010 года № 62 "Об утверждении перечня объектов коммунальной собственности по Костанайской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июля 2010 года № 271. Зарегистрировано Департаментом юстиции Костанайской области 8 сентября 2010 года № 3732.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перечня объектов коммунальной собственности по Костанайской области, подлежащих приватизации в 2010 году" от 12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3706, опубликовано 12 марта 2010 года в газете "Қостанай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в графе "Адрес и балансодержатель объекта" слово "Старт" заменить словом "Союз";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34 в графе "Адрес и балансодержатель объекта" слова "село Береговое" заменить словами "село Тарановское";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объектами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2010 года № 271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по Костанайской области, подлежащих приватизации</w:t>
      </w:r>
      <w:r>
        <w:br/>
      </w:r>
      <w:r>
        <w:rPr>
          <w:rFonts w:ascii="Times New Roman"/>
          <w:b/>
          <w:i w:val="false"/>
          <w:color w:val="000000"/>
        </w:rPr>
        <w:t>
в 2010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466"/>
        <w:gridCol w:w="3378"/>
        <w:gridCol w:w="1918"/>
        <w:gridCol w:w="2690"/>
      </w:tblGrid>
      <w:tr>
        <w:trPr>
          <w:trHeight w:val="5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рехквартирно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49,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12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7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1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2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1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2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этажа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малосемейно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1-28/517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19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9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1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"Volvo S70 Glt",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21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"Toyota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Camry 2.4",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микрайон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7,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"ВАЗ-21074",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7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"ВАЗ-21213",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11-15/546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"ВАЗ-2106",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 КР,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2000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РК"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11-15/86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"М-21412",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АН,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"ГАЗ-31029",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ВА,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13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"ЗИЛ-431919"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ТГМ,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1992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16А, 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неисправна</w:t>
            </w:r>
          </w:p>
        </w:tc>
      </w:tr>
      <w:tr>
        <w:trPr>
          <w:trHeight w:val="7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26-705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№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"Кооператив–1",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754-105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28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50а, 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754-105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6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01-09/770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6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бани,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01-09/796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9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Новошумное,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2-34/527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8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Цабелевка,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2-34/525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7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Чебендовка,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өркен"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93а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264-ОД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ГКП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Кокалат,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34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3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Нурманова,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Сужарган"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1-04/541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