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3f40" w14:textId="5e6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2010 года № 207. Зарегистрировано Департаментом юстиции Костанайской области 8 июля 2010 года № 3729. Утратило силу постановлением акимата Костанайской области от 1 августа 2019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М. Кул-Мухаммед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культуры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Бурбаева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2010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Костанайской области от 28.01.2013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26.11.2014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06.03.2018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6948"/>
        <w:gridCol w:w="690"/>
        <w:gridCol w:w="3153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Шокай аулие. (1775-1858 годов), 1995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Шокай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акына Казахстана Омара Шипина. (1879-1963), 1963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Ибрая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(1841-1889),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(1873-1919).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Абильбек Узаков,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войны", 1970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восстания 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ишана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(Коржын 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Байгабыл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Карынсалды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 к юго-западу от села Карынсалды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 к юго-западу от села Карынсалды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 километра к юго-западу от села Карынсалды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Карынсалды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реки Карынсалды, 4 километра к северу от моста автотрассы 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Карынсалды, 4 километра к северо-востоку от села Амантогай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Карынсалды, 3 километра к северо-востоку от села Амантогай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Токанай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–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югу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III, энеолит –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юго-востоку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юго-востоку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юго-востоку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юго-западу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юго-востоку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энеолит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юго-востоку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к юго-западу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километра к юго-западу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к юго-западу от села Кумкешу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неолит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западу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западу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юго-западу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Торткатон,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20,31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"сусами" Кулик 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Кулик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IX,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XVI,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Урпек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(1920-1943),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юго-востоку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километра к юго-западу от села Дузбай 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юго-западу от села Дузбай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к юго-западу от села Шагалы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Шагалы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Шагалы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юго-востоку от села Шагалы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Коктал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Шагалы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Буруктал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Буруктал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–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Шили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войны,1919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на берегу реки 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войны", 1967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Алшинбай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Антоновка, на юго-восточной окраине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Аршалы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и 0,3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кургана Аршалы 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Аятское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Георгиевка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 XIII,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телеретранслятора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Досовка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востоку-северо-востоку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Антоновка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энеолит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-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Комаровка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энеолит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Первомайское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энеолит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Жалбыр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югу-юго-востоку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Жалбыр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Жалбыр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Жалбыр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Жалбыр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Корсай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Корсай IX,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Покровка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Покровка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1,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2,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Аят 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правобережной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Мукыр-Аят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Мукыр-Аят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Мукыр-Аят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Приреченка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Синегорское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Камышлыаят ХI,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юго-западу от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Котюбок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войны", 1967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Тургае", 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Сага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Сага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Сага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аула Сужарган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Копкеткен,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 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 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Аккарга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6, эпоха бронзы -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II,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Долубай IV,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III,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IV,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VI,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VII,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телевышки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Забеловка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Забеловка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Койлыбай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окраине села 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Койлыбай 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юго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 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Коржубай,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окраины села Львовка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 XI,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Желкуар I,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Желкуар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палеолит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4,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 8,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 Х,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окраины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окраины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востоку–юго-востоку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 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аула 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 XIII,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аула 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 XXII,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Каратюбе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Борамбай II, эпоха бронзы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Шукубай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Шукубай 7,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Шукубай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Шукубай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эпоха бронзы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Николая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Алексеевича Вычужанина,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студентов-горьковчан,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при тушении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целинного хлеба,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 Бедеров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Михайлович,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Петрович, 1989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Камыстыколь,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Аксакалкопа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Карабатыр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Карабатыркопа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Карабатыркопа 3,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Карабатыр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Караколь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Карабатыр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Карабатыр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Кояндыкопа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Коянды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Кояндыкопа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Тумарлыкопа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Тумарлыкопа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Тумарлыкопа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Тумарлыкопа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Тумарлыкопа IV,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Тумарлыкопа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Мечетное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Мечетное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Жайылма 1,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Жайылма 3,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Островское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Островское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Островское 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Островское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Островское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Кульколь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Талдыколь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Талдыколь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Кульколь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6,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Уркаш 2,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Каратюбе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Каратюбе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Уркаш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машинного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Мухамеджана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Сералина, писателя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демократа,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журналиста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(1872-1929 годов),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 –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Михайловка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Бурли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(Тюбек)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Братское,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(Тюбек)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Братское,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(Тюбек)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III,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Братское,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Каракамыш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Жалгыскан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Кулан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Убаган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Жалгыскан,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Железнодорожное,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 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Железнодорожное,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Железнодорожное,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- 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IX, 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Теректы,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Маркасай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(1841-1889 годов).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Хаджы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Кучиков,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Кунайжарколь,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Темирбулак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 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Кызыл-Жар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Владимировка,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Кызыл-Жар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 III,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Давыденовка,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Достык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Достык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Жуковка,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автотрассой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Костанай-Введенка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рекой 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Жуковка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Жуковка,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к 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Абай 1,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Заречное, 1 км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автотрассы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Костанай-Сарыколь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Берлык VIII,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2,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Заречное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Достык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1,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Майалап,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Бирлик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Нечаевка, 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плотиной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Бирлик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Бирлик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Бирлик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Жанаконыс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Жанаконыс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Жанаконыс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IV,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VII,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I,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Жанаконыс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Тобол, 25,3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Темирбулак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Перцевка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II, бронза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Тастюбе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 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Тастюбе I, бронза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Тастюбе 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Алкау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окраине села 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Алкау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Алкау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1,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Алешинка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Буденновка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Утекей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 аула Утекей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Утекей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Введенка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Долбушка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Бородиновка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ферм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Бородиновка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Каренинка,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Лоба,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Тасовка,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Тобол, 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Джангельды IV,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Джангельды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(грунтовый),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Талапкер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1,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Тенизовское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Тенизовское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Уразовка,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Загаринка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Николаю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Григорьевичу Козлову,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Данабике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Киевка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Караменды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Атчергат,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Шолаксай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IV,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VI,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Шолаксай,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Х,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Шолаксай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ХI,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Шолаксай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Барака, 1699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Собко Максиму Ильичу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(1908-1944), 1967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Кунтимес,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Златоуст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Скульпторы: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Прокопьевич Белоусов,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Белоусова, 1979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Асенкритовка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2,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Жалшы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Асенкритовка,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6,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Кайындыколь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Журавлевка,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Аят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7,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Аят, 0,3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югу от моста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Аят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Набережное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Токтыбай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Токтыбай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Тарановское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1,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Юбилейное,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Аят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Коржункуль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Коржункуль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1799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Амречье,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Тайсойган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Белоусов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Прокопьевич,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Байкаин,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Байкаин, на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Байкаин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Байкаин I,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Байкаин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Кенерал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войны, 1919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стена", конец ХIX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расстрела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красногвардейцев, партийных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советских работников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"Народный дом",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кинематограф "Фурор",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191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Героя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 Союза Леонида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Николаевича Макерова,1954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Михаила Васильевича Карачева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кладбище, № 4388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Героя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 Союза Ивана Фомича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Павлова,1950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"Паровоз", доставивший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эшелон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первоцелинниками в 1954 году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 -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Владимиру Ильичу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Ленину. Скульптор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 Щербаков,1967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мечеть, 1893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школа № 1,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№ 2445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Тарана, 114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химволокна, 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Павших Борцов,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 купцов Яушевых,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Каргина, конец ХIX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начальное училище,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училище, начало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"Мысль",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Давлеткадиева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Сенокосова,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земской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госпиталь № 3597, 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151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облисполкома, 30–е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Воищева, конец ХIX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казначейства,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госпиталь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 конец ХIX – начало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акимата Костанайской области от 26 ноября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Лореца, начало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Дулатова, 68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Нормативно-исследовательская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станция, конец ХIX– начало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Козыбаева, 37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гимназия, конец ХIX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Каирбекова, 75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директора гимназии,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Каирбекова, 75/1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завод купца Лореца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ХIX – начало ХХ веков.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9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учительского института,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госпиталь № 2446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33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– 1977 годы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Перронная, 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1913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промышленника Столя,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– 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Воронова, конец ХIX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06.03.2018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Тарана, 42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Кияткина, конец XIX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40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66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скульпторы: Иннокентий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 Большанин, 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Пиусович Яуфман, 1994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Ахмету Байтурсынову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Толеген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Байтурсынова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Баян Баталова,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100/1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Амангельды Иманова,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"Кустанайцам, погибшим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Гражданской войны".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Иннокентий Михайлович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Большанин, Леонид 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"Покорителям целины".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Авторы: Михаил Борисович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Смирнов, Алексей 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Семенов, Александр 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Тимошечкин, 1984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Авторы: Леонид 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Белоусов, Муза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Белоусова, 1975 год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Иманову и Алиби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Джангельдину, 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Козыбаева, 30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Кулымбета,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Каинды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(Айгожа, Байгожа),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Каинды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Алыскызы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Батимы, ХIX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Шакшаку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Жанибеку. Скульптор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Ильич Шорохов,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театра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Абильбек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Узаков, 2002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Могила, 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Адильбеку Майкутову,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подчиненная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IV,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VII,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IX, 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Аккошкар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Кожай 3,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Жалгызтал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5,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9,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I, 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Арыкбаксы 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Арыкбаксы VII,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Арыкбаксы IХ,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2, 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зимовки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Екидинского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Екидын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северу от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 34,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VIII,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IX,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зимовки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Екидинского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зимовки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Екидинского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XVI,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XXV,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XXVI,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XXVIII,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XXIX,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XXX,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XXXI,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Екидын XXXVI,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XIX,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XXI,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юго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зимовки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Екидинского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XXIII,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Екидын XXIV,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зимовки Бисен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3, 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век-средневековье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8,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IХ,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Кызыл-Жулдыз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ранний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ХII,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ХVII,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средневековье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 ХVI,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- 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Матросово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Матросово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30-летия Победы.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Авторы: Ворогот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Евгений, Остапчук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Иван, 1975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I-й микрорайон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Лисаковский,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Тобол, 1 километр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города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Лисаковское, бронза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Тобол, 1,2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города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Космонавтов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"Энтузиасты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труда", 1964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и Горняков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Марите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Бежите (трагически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погибшей, спасая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двоих маленьких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детей), 1968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Алексеевское, эпоха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