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24c9" w14:textId="7932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мая 2010 года № 177. Зарегистрировано Департаментом юстиции Костанайской области 8 июня 2010 года № 3719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под номеров 3666, опубликовано в газетах от 29 января 2009 года "Костанайские новости", от 30 января 2009 года "Қостанай таңы")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утвержденном указанном постановлением,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293"/>
        <w:gridCol w:w="653"/>
        <w:gridCol w:w="31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Петров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 межобластная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рыбного хозяйства"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рыбного хозяйства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"Тобол-Торгайская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 и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водных ресурсов"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ресурсам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Оспанбекова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