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60c0" w14:textId="1ed6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12 февраля 2010 года № 62 "Об утверждении перечня объектов по коммунальной собственности по Костанайской области, подлежащих приватизации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мая 2010 года № 183. Зарегистрировано Департаментом юстиции Костанайской области 8 июня 2010 года № 3718.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"Об утверждении перечня объектов коммунальной собственности по Костанайской области, подлежащих приватизации в 2010 году" от 12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3706, опубликовано 12 марта 2010 года в газете "Қостанай таңы")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Аймухамбетов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Ш. Жакитова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2010 года № 183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по Костанайской области, подлежащих приватизации</w:t>
      </w:r>
      <w:r>
        <w:br/>
      </w:r>
      <w:r>
        <w:rPr>
          <w:rFonts w:ascii="Times New Roman"/>
          <w:b/>
          <w:i w:val="false"/>
          <w:color w:val="000000"/>
        </w:rPr>
        <w:t>
в 2010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010"/>
        <w:gridCol w:w="3121"/>
        <w:gridCol w:w="2499"/>
        <w:gridCol w:w="2250"/>
      </w:tblGrid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жатель объекта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"ГАЗ–2705 44",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АО,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отсталых детей"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07-614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СВ,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1998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4-08/1388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63,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"Тарановская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4-08/563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