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dbd" w14:textId="92f6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2009 года № 243 "Об областном бюджете Костанайской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30 апреля 2010 года № 307. Зарегистрировано Департаментом юстиции Костанайской области 4 мая 2010 года № 3716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маслихата "Об областном бюджете Костанайской области на 2010-2012 годы"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3700, опубликовано 7 января 2010 года в газетах "Қостанай таңы" и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"88481781,6" заменить цифрами "88531781,6";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"32010,6" заменить цифрами "82010,6";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"88198669,2" заменить цифрами "88248669,2";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К. Джаманбалин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"30"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30 апреля 2010 года № 307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декабря 2009 года № 243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Костанайской области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01"/>
        <w:gridCol w:w="201"/>
        <w:gridCol w:w="779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88531781,6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82010,6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25238,6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10737,6</w:t>
            </w:r>
          </w:p>
        </w:tc>
      </w:tr>
      <w:tr>
        <w:trPr>
          <w:trHeight w:val="9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9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13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5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85509975,0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76331161,0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76331161,0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3"/>
        <w:gridCol w:w="613"/>
        <w:gridCol w:w="633"/>
        <w:gridCol w:w="7253"/>
        <w:gridCol w:w="2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88248669,2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1170704,0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844306,0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"одного окна"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 управления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 бедствий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финансируемый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3373062,0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подразделений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организующих работу медвытрезвителей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общественного порядка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9186506,4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2453267,0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юношества по спорту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1636443,0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763817,0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3292722,0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3142775,0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2751263,0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404667,4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3009870,0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2182580,0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населению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3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485192,0</w:t>
            </w:r>
          </w:p>
        </w:tc>
      </w:tr>
      <w:tr>
        <w:trPr>
          <w:trHeight w:val="13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повышения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предмету "Самопознание"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827290,0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19430341,0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3662367,0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3662367,0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и расстройствами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2595114,0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противотуберкулезными препаратами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 препаратами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165102,0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261916,0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 миокарда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4548693,0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4548693,0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4107068,0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 амбулаторном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авиация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9969316,0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1993760,0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78418,0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680563,0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на лечение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3745730,5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2034031,5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408616,0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267127,0</w:t>
            </w:r>
          </w:p>
        </w:tc>
      </w:tr>
      <w:tr>
        <w:trPr>
          <w:trHeight w:val="15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выплату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детей до 18 лет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размера прожиточного минимума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расширение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540000,0</w:t>
            </w:r>
          </w:p>
        </w:tc>
      </w:tr>
      <w:tr>
        <w:trPr>
          <w:trHeight w:val="25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оплаты им и сопровождающим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11689,0</w:t>
            </w:r>
          </w:p>
        </w:tc>
      </w:tr>
      <w:tr>
        <w:trPr>
          <w:trHeight w:val="4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для 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а также лицам, 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1941-1945 гг." или медалью "За 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275140,0</w:t>
            </w:r>
          </w:p>
        </w:tc>
      </w:tr>
      <w:tr>
        <w:trPr>
          <w:trHeight w:val="4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5397003,9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2348502,0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2348502,0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3048501,9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3048501,9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142843,6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886747,0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834099,0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457466,3</w:t>
            </w:r>
          </w:p>
        </w:tc>
      </w:tr>
      <w:tr>
        <w:trPr>
          <w:trHeight w:val="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4278755,6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1734823,6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1522367,0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ним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музыкального искусства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1273654,0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1223654,0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областном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1147436,0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архивным делом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725307,0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государственной,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1329776,0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23 224,0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8059373,0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81223,3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932976,0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 работ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2399562,0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1697137,0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лесоразведение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1473546,0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инновационного опыта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области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 контроля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6812767,0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2893897,0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2893897,0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1726391,0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3918870,0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3918870,0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8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8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8454422,0</w:t>
            </w:r>
          </w:p>
        </w:tc>
      </w:tr>
      <w:tr>
        <w:trPr>
          <w:trHeight w:val="21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значения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 для финансирования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агентствам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-1065021,1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