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0fd2c" w14:textId="200fd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полосы Каратомарского водохранилища на участке, расположенном в районе Беимбета Майлина, предназначенном для обслуживания и эксплуатации туристической базы "Золотая рыбка", режима и особых условий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9 марта 2010 года № 93. Зарегистрировано Департаментом юстиции Костанайской области 16 апреля 2010 года № 3712. Заголовок - в редакции постановления акимата Костанайской области от 21 февраля 2020 года № 76. Утратило силу постановлением акимата Костанайской области от 3 августа 2022 года № 344.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03.08.2022 </w:t>
      </w:r>
      <w:r>
        <w:rPr>
          <w:rFonts w:ascii="Times New Roman"/>
          <w:b w:val="false"/>
          <w:i w:val="false"/>
          <w:color w:val="ff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постановлением акимата Костанайской области от 14.03.2016 </w:t>
      </w:r>
      <w:r>
        <w:rPr>
          <w:rFonts w:ascii="Times New Roman"/>
          <w:b w:val="false"/>
          <w:i w:val="false"/>
          <w:color w:val="000000"/>
          <w:sz w:val="28"/>
        </w:rPr>
        <w:t>№ 115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полосу Каратомарского водохранилища на участке, расположенном в районе Беимбета Майлина, предназначенном для обслуживания и эксплуатации туристической базы "Золотая рыбка", на основании утвержденной проектной документации, согласованной с уполномоченными органами,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и особые условия хозяйственного использования водоохранной зоны и полосы Каратомарского водохранилища на участке, расположенном в районе Беимбета Майлина, предназначенном для обслуживания и эксплуатации туристической базы "Золотая рыбка",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Кулагин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2010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полоса Каратомарского</w:t>
      </w:r>
      <w:r>
        <w:br/>
      </w:r>
      <w:r>
        <w:rPr>
          <w:rFonts w:ascii="Times New Roman"/>
          <w:b/>
          <w:i w:val="false"/>
          <w:color w:val="000000"/>
        </w:rPr>
        <w:t>водохранилища на участке, предназначенного для</w:t>
      </w:r>
      <w:r>
        <w:br/>
      </w:r>
      <w:r>
        <w:rPr>
          <w:rFonts w:ascii="Times New Roman"/>
          <w:b/>
          <w:i w:val="false"/>
          <w:color w:val="000000"/>
        </w:rPr>
        <w:t>обслуживания и эксплуатации туристической базы</w:t>
      </w:r>
      <w:r>
        <w:br/>
      </w:r>
      <w:r>
        <w:rPr>
          <w:rFonts w:ascii="Times New Roman"/>
          <w:b/>
          <w:i w:val="false"/>
          <w:color w:val="000000"/>
        </w:rPr>
        <w:t>"Золотая рыбка"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изменением, внесенным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порядку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водохранилище Участок,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предназначенный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обслуживания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туристической базы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"Золотая рыбка",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расположенный в районе Беимбета Майлина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(Заказчик проекта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водоохранной зоны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полосы 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ограниченной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ответственностью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"Амид")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Средне-многолетний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меженный урез воды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(метр)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(метр)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марта 2010 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и особые условия хозяйственного использования водоохранной зоны и полосы Каратомарского водохранилища на участке, расположенном в районе Беимбета Майлина, предназначенном для обслуживания и эксплуатации туристической базы "Золотая рыбка"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приложения 2 - в редакции постановления акимата Костанайской области от 21.02.2020 </w:t>
      </w:r>
      <w:r>
        <w:rPr>
          <w:rFonts w:ascii="Times New Roman"/>
          <w:b w:val="false"/>
          <w:i w:val="false"/>
          <w:color w:val="ff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постановлениями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30.06.2021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обуславливающих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постановлением акимата Костанайской области от 21.02.2020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