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bfa4" w14:textId="badb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2010 года на подготовку специалистов с техническим и профессиональным, послесредним образованием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марта 2010 года № 103. Зарегистрировано Департаментом юстиции Костанайской области 16 апреля 2010 года № 3711. Утратило силу в связи с прекращением срока действия - письмо руководителя аппарата акима Костанайской области от 23 июня 2011 года № 08-10/1744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Сноска. Утратило силу в связи с прекращением срока действия - письмо руководителя аппарата акима Костанайской области от 23.06.2011 № 08-10/1744.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образовании", приказом Министерства образования и науки от 5 сентября 2008 года № 505 "О внесении изменений в приказ исполняющего обязанности Ответственного секретаря Министерства образования и науки Республики Казахстан от 13 июня 2008 года № 346 "О государственном Классификаторе Республики Казахстан ГК РК 05-2008 "Классификатор профессий и специальностей технического и профессионального, послесреднего образования", постановлением Правительства Республики Казахстан от 10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"Через кризис к обновлению и развитию" (Дорожная Карта)",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2010 года на подготовку специалистов с техническим и профессиональным, послесредним образованием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 2010 года на подготовку кадров технического и обслуживающего труда для реализации индустриально-инновационного развития макрорегионов (колледжи) (в рамках Дорожной карты)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государственный образовательный заказ 2010 года на подготовку специалистов для реализации проектов индустриально-инновационного развития макрорегионов (профессиональные лицеи) (в рамках Дорожной карты)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образования акимата Костанайской области" (Мягков В.А.) провести размещение утвержденного государственного образовательного заказа на подготовку специалистов с техническим и профессиональным, послесредним образованием в соответствующих учебных заведениях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          С. Кулагин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2010 года № 103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2010 года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техническим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профессиональным образованием (профессиональные лицеи)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 Сноска. Приложение 1 с изменениями, внесенными постановлением акимата Костанайской области от 28.09.2010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20.12.2010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325"/>
        <w:gridCol w:w="2395"/>
        <w:gridCol w:w="2987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Шифры и наименования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учащихся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обучения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 Радиомеханик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и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(радио -, 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–, аудио -, видео -)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 Слесарь-электрик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 Слесарь-электрик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Парикмахер–модельер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0506032 Визажист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0507042 Метрдотель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Кондитер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Официант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Кондитер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(обучение на 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 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0513032 Контролер-кассир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0706132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5369"/>
        <w:gridCol w:w="2345"/>
        <w:gridCol w:w="2997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0706012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0706192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2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 Обогатитель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(рудообогащение)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0712022 Проходчик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 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0902012 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силовым сетям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электрооборудованию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0910022 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силовым сетям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электрооборудованию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 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освещению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осветительным сетям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Токарь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 Слесарь-ремонтник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Электромонтер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и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1121012 Электромеханик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и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оборудования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Электрик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5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автомобилей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автомобилей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автомобилей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 Мастер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1216012 Аппаратчик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мукомольного производства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1218012 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52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1219012 Карамельщик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2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1219132 Пекарь-мастер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 Пекарь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1224052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цельномолочной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кисломолочной продукции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1226012 Лаборант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1227072 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набора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верстки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Каменщик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Каменщик,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Штукатур,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 Маляр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 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 Облицовщик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-плиточник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Каменщик,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Плотник,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Столяр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Столяр строительный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Столяр строительный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Штукатур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Штукатур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Штукатур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1401152 Монтажник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монтажу стальных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1401202 Специалист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сухому методу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крана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1402172 Машинист крана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(крановщик)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 Станочник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 Станочник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1402182 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тракторов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 Мастер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механизмов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 Бухгалтер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Повар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3322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2010 года № 103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2010 года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техническим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профессиональным образованием (колледжи)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 и дополнениями, внесенными постановлением акимата Костанайской области от 28.09.2010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20.12.2010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5295"/>
        <w:gridCol w:w="2412"/>
        <w:gridCol w:w="2918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Шифры и наименования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учащихся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обучения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и обучение,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68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(по 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швейного производства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 Библиотечное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 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 Дизайн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Дизайнер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творчество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эстрады (по видам),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 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музыкальной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 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музыкальной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(руководитель) оркестра,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ансамбля (по отраслям)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Хоровое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Преподаватель,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06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 Теория музыки,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 Преподаватель детской музыкальной школы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Пение,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 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пения,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 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гостиничных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 Менеджер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Делопроизводство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архивоведение,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0510023 Делопроизводитель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 (по отраслям и областям применения),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0515013 Менеджер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бухгалтерскому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анализу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 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и 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Открытая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0706203 Техник-технолог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 Электромеханик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 Маркшейдерское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 Геодезия и картография,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0713013 Техник-геодезист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0902043 Техник-электрик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(по видам),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0910043 Электромеханик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(по видам),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 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подъемно-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строительных,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оборудования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 Техник-механик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железных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Электромеханик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1118000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1118023 Техник-механик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в том числе: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Техник-механик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Техник-механик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на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1202053 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 Элеваторное,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мукомольное, крупяное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1216053 Техник-механик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 Техник-технолог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Хлебопекарное,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 кондитерское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 Техник-технолог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1224063 Техник-технолог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9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 Электромеханик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(по видам),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(по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в том числе: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Техник-строитель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Техник-строитель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Монтаж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газоснабжения,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 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газовых объектов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Техник-строитель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 Техник-технолог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133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(по профилю),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 Фермер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 Лесное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ландшафтное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1508063 Техник-технолог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Техник-механик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 Землеустройство,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 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6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 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фельдшер-инспектор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 Ветеринарный фельдшер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Переводческое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0512013 переводчик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2010 года № 103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2010 года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послесредним</w:t>
      </w:r>
      <w:r>
        <w:br/>
      </w:r>
      <w:r>
        <w:rPr>
          <w:rFonts w:ascii="Times New Roman"/>
          <w:b/>
          <w:i w:val="false"/>
          <w:color w:val="000000"/>
        </w:rPr>
        <w:t>
образованием (колледжи)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 и дополнениями, внесенными постановлением акимата Костанайской области от 20.12.2010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295"/>
        <w:gridCol w:w="2391"/>
        <w:gridCol w:w="2960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Шифры и наименования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учащихся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обучения
</w:t>
            </w:r>
          </w:p>
        </w:tc>
      </w:tr>
      <w:tr>
        <w:trPr>
          <w:trHeight w:val="9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(по отраслям),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мясо-молочного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питания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 техник–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 техники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в том числе: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0105023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 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0105063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Лечебное дело,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Фельдшер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общей практики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 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врача-лаборанта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0309000 Акушерское дело,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0309013 Акушер(ка)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 Специалист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работе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2010 года № 103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2010 года на подготовку кадров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обслуживающего труда для реализации</w:t>
      </w:r>
      <w:r>
        <w:br/>
      </w:r>
      <w:r>
        <w:rPr>
          <w:rFonts w:ascii="Times New Roman"/>
          <w:b/>
          <w:i w:val="false"/>
          <w:color w:val="000000"/>
        </w:rPr>
        <w:t>
индустриально-инновационного развития макрорегионов</w:t>
      </w:r>
      <w:r>
        <w:br/>
      </w:r>
      <w:r>
        <w:rPr>
          <w:rFonts w:ascii="Times New Roman"/>
          <w:b/>
          <w:i w:val="false"/>
          <w:color w:val="000000"/>
        </w:rPr>
        <w:t>
в рамках Дорожной карты (колледжи)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с изменениями, внесенными постановлением акимата Костанайской области от 20.12.2010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264"/>
        <w:gridCol w:w="2366"/>
        <w:gridCol w:w="3018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учащихся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обучения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и обучение,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 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фельдшер-инспектор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25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 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сварочному производству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 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(по видам),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Техник-программист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2010 года № 103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2010 года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для реализации проектов</w:t>
      </w:r>
      <w:r>
        <w:br/>
      </w:r>
      <w:r>
        <w:rPr>
          <w:rFonts w:ascii="Times New Roman"/>
          <w:b/>
          <w:i w:val="false"/>
          <w:color w:val="000000"/>
        </w:rPr>
        <w:t>
индустриально-инновационного развития макрорегионов</w:t>
      </w:r>
      <w:r>
        <w:br/>
      </w:r>
      <w:r>
        <w:rPr>
          <w:rFonts w:ascii="Times New Roman"/>
          <w:b/>
          <w:i w:val="false"/>
          <w:color w:val="000000"/>
        </w:rPr>
        <w:t>
(профессиональные лицеи) (в рамках Дорожной карты)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231"/>
        <w:gridCol w:w="2391"/>
        <w:gridCol w:w="3024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Шифры и наименования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учащихся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обучения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Тракторист–машинист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Повар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1219012 Карамельщик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