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3fb5" w14:textId="82c3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по Костанайской области, подлежащих приватизации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февраля 2010 года № 62. Зарегистрировано Департаментом юстиции Костанайской области 5 марта 2010 года № 3706.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коммунальной собственности по Костанайской области, подлежащих приватизации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2010 года № 62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по Костанайской области, подлежащих приватизации</w:t>
      </w:r>
      <w:r>
        <w:br/>
      </w:r>
      <w:r>
        <w:rPr>
          <w:rFonts w:ascii="Times New Roman"/>
          <w:b/>
          <w:i w:val="false"/>
          <w:color w:val="000000"/>
        </w:rPr>
        <w:t>
в 2010 году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 и дополнениями, внесенными постановлением акимата города Костаная от 15.04.2010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11.05.2010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27.07.2010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653"/>
        <w:gridCol w:w="3233"/>
        <w:gridCol w:w="2853"/>
        <w:gridCol w:w="2493"/>
      </w:tblGrid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Пятиэтажное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"Тургайсель-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строй-15",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Джанибека,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1-28/1774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084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119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4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"Nissan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120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"УАЗ-315126"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218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 согласованию)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"Аudi C4",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421 CH,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02-144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"ГАЗ-310290"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736 СВ,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1-25/2401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1733-105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26-705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"УАЗ-3962",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720 ВR,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07- 88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Елтебаева,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03-17/974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"УАЗ-3962",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793 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5,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крови"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03-13/36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Trasporter",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285 CB,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66,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03-13/36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 единицы):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LG-Flatron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CT-21Q66VE,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SonyWecn,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Zanussi,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Бирюса-104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КШ-235/47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единицы),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единиц),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единиц), кухонный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единицы),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единицы),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единицы),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штор, штора,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единицы),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люстра, стол,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единицы),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"Deluxe"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5004-107,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Nord-501-4,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единиц),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LG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BT-29C;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cool n cool,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единицы)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LG-Flatron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CT-21Q66VE,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Zanussi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BT-29C;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Кайдосова,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"Торгайская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Шокана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"Т-4А",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734 АТД,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"Камаз-5320",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833 ВL,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комбайн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"Енисей-1200"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РАВD,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Кызбель,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1-04/796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лет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01-09/26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01-09/26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"NORDSTOCK"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приведения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632 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01-864/2489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километр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01-864/2489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03-11/16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835 СВ,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Береговое, 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4-08/1388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"ВАЗ-21150",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131 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Тарановское, 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4-08/1388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396252-03",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507 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"Пешковский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06-3108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"МТЗ-80",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ТРАU,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"Пешковский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06-3107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2-39/1340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"Наурыз", дом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1-25/728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1-24/733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"ГАЗ–2705 44",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АО,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умственно-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отсталых детей"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07-614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СВ,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4-08/1388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63,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"Тарановская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4-08/563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466"/>
        <w:gridCol w:w="3378"/>
        <w:gridCol w:w="1918"/>
        <w:gridCol w:w="2690"/>
      </w:tblGrid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рехквартирно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 49,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12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1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1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9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9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1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"Volvo S70 Glt",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1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"Toyota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Camry 2.4",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микрайон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7,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"ВАЗ-21074",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"ВАЗ-21074",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7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"М-21412",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"ГАЗ-31029",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3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"ЗИЛ-431919"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ТГМ,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7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№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"Кооператив–1",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754-105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50а,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754-105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6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6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 бани,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01-09/796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8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7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Чебендовка,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93а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264-ОД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ГКП 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10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Кокалат,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Алтынсары,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Алтынсары, 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Нурманова, 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Сужарган"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   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   –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  – государственное коммунальное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