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224d" w14:textId="4682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мероприятии по проведению приписки к призывному участку граждан 1994 года рождения в январе - марте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Тупкараганского района от 31 декабря 2010 года № 12. Зарегистрировано Департаментом юстиции Мангистауской области от 28 января 2011 года № 11-6-129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июля 2005 года № 74 «О воинской обязанности и воинской службе» аким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1994 года рождения в 2011 году в январе - марте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базе государственного учреждения «Отдел по делам обороны Тупкараганского района» (далее - отдел по делам обороны) организовать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Всем поселковым и сельским акимам провести оповещение граждан 1994 года рождения, а также граждан – старших возрастов, не прошедших ранее приписку и обеспечить своевременное прибытие их в призывной участок в отдел по делам обороны Тупкараганского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директору государственного коммунального казенного предприятия «Тупкараганская центральная районная больница» Шалабаевой Г.Б. (по согласованию) провести нижеследующие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приписки граждан 1994 года рождения при медицинском освидетельствовании в комиссию привлечь квалифицированных специалистов-врачей;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приписки в январе - марте месяце 2011 года обеспечить проведение флюорографии, электрокардиограммы, сдачи анализов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специалистов-врачей нужным инвентарем, приборами, рентгенпленками, бумагами для электрокардиограммы и флюорографии;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предоставить списки больных с хроническими заболеваниями, состоящих на диспансерном учете, копии истории болезни, врачебных исследований и данные по диспансерному учету больных. На больных призывников обеспечить сдачу амбулаторных карт в отдел по делам обороны до 10 января 2011 года, провести внеочередное обследование, стационарное и амбулаторное лечение граждан, направленных по решению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«Отдел внутренных дел Тупкараганского района» Кобландину К. Ж. (по согласованию) обеспечить явку на приписку к призывному участку, принять меры к лицам уклоняющимся от приписки, а также обеспечить в призывном участке порядок и дисциплину.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государственного учреждения «Отдела по делам обороны Тупкараганского района» Касымову М.К. (по согласованию) своевременно информировать акима района о проделанной работе по приписке граждан к призывному участку, а также об отборе кандидатов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заместителя акима района Жарылгапову О.Б.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С.У. 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«Тупкараганская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Шалабаева Гулшат Бакытовна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«Отдел внутренных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 Тупкараганского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Кобландин Калижан Женисбекулы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обороны Тупкараганского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Касымов Марат Касираевич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декабря 2010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