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2c0c" w14:textId="09f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13 декабря 2010 года № 184. Зарегистрировано Управлением юстиции Бейнеуского района 20 января 2011 года № 11-3-108. Утратило силу постановлением акимата Бейнеуского района Мангистауской области от 29 апреля 2024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Бейнеуского района Мангистауской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РК "О ветеринарии" от 10 июля 2002 года и рассмотрев представление главного государственного ветеринарно – санитарного инспектора № 242 от 10 декабря 2010 года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случаем возникновения болезни бешенства среди животных, установить ветеринарный режим карантинной зоны с введением карантинного режима и ограничительных мероприятий в местности "Ақшелек", где расположено крестъянское хозяйства "Өтелген" (далее - Территория).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ГУ "Бейнеуская районная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 (К.Байбатыров) совместно с государственным коммунальным казненным предприятием "Бейнеуская районная больница (З.Нуржанова) и государственным учреждением "Бейнеуское районное управление по санитарно - эпидемиологическому надзору" (Н.Шалабай) проведения на Территории мероприятий по защите здоровья граждан от болезни бешенства, специальных медицинских профилактических мероприятий, санитарной защите от заразных болезней, ликвидацию заразных болезней животных и их ограничению.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ГУ "Бейнеуский районный отдел селького хозяйства и ветеринарии" (Б.Утегенов).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принятия и представляется на государственную регистрацию.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Исполняющии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К.Абильшеев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