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dbe" w14:textId="348b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населения в рамках "Дорожной карты"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29 декабря 2010 года № 947. Зарегистрировано Управлением юстиции города Жанаозен 31 декабря 2010 года № 11-2-154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во исполнении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карта)» и постановления акимата области от 16 марта 2009 года № 746-1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городской отдел занятости и социальных программ» (далее – уполномоченный орган) в установленном законом порядке провести работы по организации социальных рабочих мест для трудоустройства граждан относящихся к безработным.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размер оплаты труда и перечень предприятий создающих и предлагающих социальные рабочие места для трудоустройства безработных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23 декабря 2009 года № 1829 «Об организации социальных рабочих мест для трудоустройства населения в рамках «Дорожной карты» (зарегистрирован в реестре нормативных правовых актов под № 11-2-127, опубликован в газете «Жанаозен» от 31 декабря 2009 года № 52 (1439).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заметителя акима города К. 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О. Сарбопеев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№ 947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 создающих и предлагающих социальные рабочие места для трудоустройства безработных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955"/>
        <w:gridCol w:w="1590"/>
        <w:gridCol w:w="1383"/>
        <w:gridCol w:w="1258"/>
        <w:gridCol w:w="1569"/>
        <w:gridCol w:w="1155"/>
        <w:gridCol w:w="1301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рабочие места (чел)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 /тенге/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инвалиды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Оралманы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«Оркендеу-2009»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«Ак-Орда»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0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«Ак-Отау»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«Алау»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«Алаш»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«Алтын»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«Амандык»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«Арман»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«Асылбек»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«Дауир»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«Дос»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«Енбек»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«Жалын»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«Жаркын»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«Жулдыз»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«Жигер»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«Карлыгаш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«Келешек»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«Коктем &amp; Сервис»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«Кайсар»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«Канат»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«Максат»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«Мунал»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«Мура»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«Нурлан»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«Рахат»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«Сеним»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«Тан»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«Тенге»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«Ырыс»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 млн. 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