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4c6b4" w14:textId="724c6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списка по Профессиональной переподготовке и повышения квалификации на 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Жанаозен от 29 декабря 2010 года № 950. Зарегистрировано Управлением юстиции города Жанаозен 31 декабря 2010 года № 11-2-153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занятости населения» и утвержденного постановлением Правительства Республики Казахстан от 19 июня 2001 года № 836 «Правила профессиональной подготовки, переподготовки и повышения квалификации»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перечень специальностей по профессиональной переподготовке и повышения квалификации на 2011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от 14 декабря 2009 года № 1741 «Об утверждении списка профессиональной подготовки, переподготовки и повышении квалификации на 2010 год» (зарегистрирован в реестре нормативных правовых актов под № 11-2-125, опубликован в газете «Жанаозен» от 31 декабря 2009 года № 52 (1439).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К. Боранбаеву.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 О. Сарбопеев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Боранбаева К.К.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 декабря 2010г.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«Жанаозенский городской отдел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экономики и бюджетного планирования»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Гумарова Н.Б.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 декабря 2010г.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«Жанаозенский городской отдел финансов»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Джантлеуова Р.К.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 декабря 2010г.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«Жанаозенский городской отдел занятости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социальных программ»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Абубикиров М.И.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 декабря 2010г.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Жанаозен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№ 950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профессия предназначенных для малообеспеченных и лиц, занятых уходом за детьми в возрасте до семи лет, направленных на профессиональную подготовку, переподготовку и их повышение квалификации на 2011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7"/>
        <w:gridCol w:w="2298"/>
        <w:gridCol w:w="1461"/>
        <w:gridCol w:w="1371"/>
        <w:gridCol w:w="1326"/>
        <w:gridCol w:w="1417"/>
        <w:gridCol w:w="1326"/>
        <w:gridCol w:w="783"/>
        <w:gridCol w:w="1078"/>
        <w:gridCol w:w="1327"/>
        <w:gridCol w:w="1056"/>
      </w:tblGrid>
      <w:tr>
        <w:trPr>
          <w:trHeight w:val="17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Список по специаль-ности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прав-лен-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ные на обу-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чение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 них орал-манов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 обу-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чение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Сред-няя стои-мость обу-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чении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 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жива-ние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 пи-та-ние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 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езд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 медо-смотр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Все-го 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трат в тг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электронно вычисли-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тельных машин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месяц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12000-00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 аварийного-восстано-вительных работ в газовом хозяйстве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месяц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15000-00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375,0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 по эксплуата-ции и ремонту подземных газопрово-дов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месяц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15000-00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375,0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Каменщик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месяц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14000-00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 продо-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вольствен-ных товаров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месяц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14000-00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Штукатур-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щик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месяц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14000-00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Маляр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месяц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14000-00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Стропаль-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щик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месяц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10000-00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 по ремонту автомоби-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месяц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16000-00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месяц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10000-00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Слесарь по ремонту подвижных составов железных дорог 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месяц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16067-00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401,68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Парикма-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херское искусство и декоратив-ная косметика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месяц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16067-00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401,68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Швейное производ-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 и моделиро-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одежды 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месяц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16067-00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401,68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и эксплуата-ция зданий и сооружений 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месяц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13000-00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260,0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Горничная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месяц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13000-00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195,0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4190.0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