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99f7" w14:textId="a869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29 декабря 2010 года № 948. Зарегистрировано Управлением юстиции города Жанаозен 31 декабря 2010 года № 11-2-152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«Жанаозенский городской отдел занятости и социальных программ» (далее - уполномоченный орган) организовать в предприятиях и организациях «Молодежную практику» из числа безработной молодежи, окончивших начальные, средние, высшие профессиональные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размер оплаты труда и перечень предприятий и организаций организующих молодежную практику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для участия в молодежной практике провести отбор безработной молодежи закончивших учебные заведения, при отборе учитывать нижеследующие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молодежь, зарегистрированная в уполномоченном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безработная молодежь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момент отбора отсутствие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Молодежная практика финансируется за счет целевых трансфертных средств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14 декабря 2009 года № 1739 «Об организации дополнительных мер для обеспечения населения рабочими местами в рамках «Дорожной карты» (зарегистрирован в реестре нормативных правовых актов под № 11-2-123, опубликован в газете «Жанаозен» от 31 декабря 2009 года № 52 (1439).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К.Боранбаеву.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Сарбопеев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№ 948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предприятий и организаций организующих «Молодежной практики» на 2011 год.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362"/>
        <w:gridCol w:w="1318"/>
        <w:gridCol w:w="1340"/>
        <w:gridCol w:w="2428"/>
        <w:gridCol w:w="1579"/>
        <w:gridCol w:w="1907"/>
      </w:tblGrid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Орал-маны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заработной платы оплачивае-мой из местного бюджета /тысяч тенге/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работы
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филиал НДП «Нур Отан»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Жанаозен»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Кызылсай»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аула Тенге»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«Городской отдел образования»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«Управление комитета по правовой статистике и специального учета генеральной прокуратуры РК по Мангистауской области»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«Жанаозенский городской государственный архив»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 месяцев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«Городское управление юстиции»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«Налоговое управление»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«Жанаозенский городской суд»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«Жанаозенский городской 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суд»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«Городской уголовно-испол-нительный системы» по Мангистауской области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  казенное предприятие «Городской центр по выплате пенсии»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«Жанаозенский городской отдел занятости и социальных программ»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Жанаозенский региальный филиал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«Народный банк Казахстана»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Благотворитель-ное объединение «Жарылкау»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«Центральная городская библиотека»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«Жанаозенский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лицей»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«Центр по выдаче одноразовых талонов»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«Жанаозенский политехнический колледж»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«Межрайонное управление финансовой полиции по Жанаозенскому региону»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(двадцать пять)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