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c4c" w14:textId="dcd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(специальностей) и норм затрат на профессиональную подготовку, повышение квалификации и переподготовку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31 декабря 2010 года № 1338. Зарегистрировано Департаментом юстиции Мангистауской области от 02 февраля 2011 года № 11-1-147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профессий (специальностей) и норм затрат на профессиональную подготовку, повышение квалификации и переподготовку граждан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Начальник ГУ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Айбатырова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1338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(специальностей) и норма затрат на профессиональную подготовку, повышение квалификации и переподготовку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483"/>
        <w:gridCol w:w="974"/>
        <w:gridCol w:w="997"/>
        <w:gridCol w:w="1089"/>
        <w:gridCol w:w="1203"/>
        <w:gridCol w:w="1295"/>
        <w:gridCol w:w="1455"/>
        <w:gridCol w:w="1340"/>
        <w:gridCol w:w="1089"/>
        <w:gridCol w:w="1318"/>
        <w:gridCol w:w="908"/>
      </w:tblGrid>
      <w:tr>
        <w:trPr>
          <w:trHeight w:val="26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профессий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чае-мых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чис-ле  сельские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обу-че-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 (ме-сяц)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Сред-няя стои-мость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сяц,  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стои-мость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  тысяч 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проез-да на один день,  тенге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стои-мость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езда, тысяч тенге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тыс.тен-ге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  меди-цинс-кого осви-де-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тель-ство-вания,  тысяч тенге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затра-ты на обуче-ние, ты-сяч тенге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Бухгалтер(программа 1С)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Проезд предусмотрен для сельских жителей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