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8bbff" w14:textId="7e8bb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предприятий, организаций и учреждений, организующих общественные работы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от 31 декабря 2010 года № 1337. Зарегистрировано Департаментом юстиции Мангистауской области от 02 февраля 2011 года № 11-1-146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занятости населения»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постановлением Правительства Республики Казахстан от 19 июня 2001 года «О мерах по реализации Закона Республики Казахстан от 23 января 2001 года «О занятости населения»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предприятий, организаций и учреждений, организующих общественные работы, виды, объемы общественных работ, размер оплаты труда участников и источники их финансирования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Елтизарова Р.Т.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 О. Казахбаев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ГУ "Актауский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занятости 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Айбатырова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декабря 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ГУ "Актауский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городской отдел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Ким А.Н.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декабря 2010г.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2010 года № 1337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предприятий, организаций и учреждений организующих</w:t>
      </w:r>
      <w:r>
        <w:br/>
      </w:r>
      <w:r>
        <w:rPr>
          <w:rFonts w:ascii="Times New Roman"/>
          <w:b/>
          <w:i w:val="false"/>
          <w:color w:val="000000"/>
        </w:rPr>
        <w:t>
общественные работы, виды, объемы общественных работ, размер</w:t>
      </w:r>
      <w:r>
        <w:br/>
      </w:r>
      <w:r>
        <w:rPr>
          <w:rFonts w:ascii="Times New Roman"/>
          <w:b/>
          <w:i w:val="false"/>
          <w:color w:val="000000"/>
        </w:rPr>
        <w:t>
оплаты труда участников и источники их финансирования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2776"/>
        <w:gridCol w:w="1522"/>
        <w:gridCol w:w="1514"/>
        <w:gridCol w:w="1608"/>
        <w:gridCol w:w="1536"/>
        <w:gridCol w:w="2190"/>
        <w:gridCol w:w="1980"/>
      </w:tblGrid>
      <w:tr>
        <w:trPr>
          <w:trHeight w:val="247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прав-ляемых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ботных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</w:p>
        </w:tc>
      </w:tr>
      <w:tr>
        <w:trPr>
          <w:trHeight w:val="24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2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поразнос-ке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дом-лении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 уведом-лении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6-и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23999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79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Актау"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полиции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6-и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23999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64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полиции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Актау"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6-и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23999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9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6-и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23999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87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отношении"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регист-рация до 250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 месяц, сдача дел в архив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6-и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23999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30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дорог"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регист-рация до 250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 месяц, сдача дел в архив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6-и месяцев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23999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82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тельства"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регист-рация до 250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 месяц, сдача дел в архив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6-и месяцев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23999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05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прокуратура"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регист-рация до 250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 месяц, сдача дел в архив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6-и месяцев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23999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82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программ"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регист-рация до 250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 месяц, сдача дел в архив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6-и месяцев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23999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85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образования"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регист-рация до 250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 месяц, сдача дел в архив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6-и месяцев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23999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87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политики"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регист-рация до 250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 месяц, сдача дел в архив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6-и месяцев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23999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60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суд"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Достав-ка до 250 срочной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в месяц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6-и месяцев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23999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00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"Военный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гарнизона"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Достав-ка до 250 срочной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в месяц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6-и месяцев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23999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41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админи-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стрированый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суд"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Достав-ка до 250 срочной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в месяц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6-и месяцев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23999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05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Достав-ка до 250 срочной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в месяц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6-и месяцев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23999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06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"Специализиро-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Достав-ка до 250 срочной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в месяц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6-и месяцев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23999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03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экспертизы"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Достав-ка до 250 срочной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в месяц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6-и месяцев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23999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76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регист-рация до 250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 месяц, сдача дел в архив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6-и месяцев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23999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79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слепых"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специа-листу в заведе-нии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 компью-тер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6-и месяцев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23999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56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регист-рация до 250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 месяц, сдача дел в архив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6-и месяцев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23999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39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Достав-ка до 250 срочной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в месяц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6-и месяцев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23999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08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чрезвычай-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ЧС РК"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Достав-ка до 250 срочной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в месяц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6-и месяцев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23999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06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"Мангистауский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центра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пенсии"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 до 250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 месяц, сдача дел в архив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6-и месяцев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23999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03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партия "Нур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Отан"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Достав-ка до 250 срочной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в месяц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6-и месяцев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23999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02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партия "Нур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Отан"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Достав-ка до 250 срочной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в месяц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6-и месяцев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23999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55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Умирзак"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Достав-ка до 250 срочной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в месяц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6-и месяцев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23999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69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"Суд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регист-рация до 250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 месяц, сдача дел в архив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6-и месяцев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23999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73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регист-рация до 250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 месяц, сдача дел в архив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6-и месяцев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23999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64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Актау"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 до 250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 месяц, сдача дел в архив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6-и месяцев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23999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97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регист-рация до 250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 месяц, сдача дел в архив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6-и месяцев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23999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03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хозяйства"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регист-рация до 250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 месяц, сдача дел в архив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6-и месяцев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23999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795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маслихата"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регист-рация до 250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 месяц, сдача дел в архив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6-и месяцев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23999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5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