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a856" w14:textId="ea5a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22 декабря 2009 года № 27/239 "О городском бюджете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от 07 октября 2010 года № 35/316. Зарегистрировано Департаментом юстиции Мангистауской области от 11 октября 2010 года № 11-1-139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06 октября 2010 года № 27/323 «О внесении изменений и дополнения в решение областного маслихата от 10 декабря 2009 года № 21/252 «Об областном бюджете на 2010 - 2012 годы» (зарегистрировано в Реестре государственной регистрации нормативных правовых актов от 07 октября 2010 года № 2085),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городского маслихата от 22 декабря 2009 года № 27/239 «О городском бюджете на 2010 - 2012 годы» (зарегистрировано в Реестре государственной регистрации нормативных правовых актов за № 11-1-121, опубликовано в газете «Огни Мангистау» от 29 декабря 2009 года № 211),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городской бюджет на 2010 год,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13 971 924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8 676 187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387 252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603 191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4 305 294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13 991 257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5 340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5 340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223 450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223 450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248 123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248 123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291 758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цифру «9,8» заменить цифрой «12,0»;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«11,1» заменить цифрой «12,0».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3 - 9: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«200 000» заменить цифрой «10 000».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изложить в редакции согласно приложению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октября 2010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октября 2010 года № 35/316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0"/>
        <w:gridCol w:w="1056"/>
        <w:gridCol w:w="852"/>
        <w:gridCol w:w="6022"/>
        <w:gridCol w:w="300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13 971 924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8 676 187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2 868 055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2 868 055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1 175 672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1 175 672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3 647 120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2 191 424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1 064 928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390 611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554 293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38 264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271 699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188 900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55 430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76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431 029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431 029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387 252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32 464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14 101</w:t>
            </w: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18 360</w:t>
            </w: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3 732</w:t>
            </w:r>
          </w:p>
        </w:tc>
      </w:tr>
      <w:tr>
        <w:trPr>
          <w:trHeight w:val="76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76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02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272 778</w:t>
            </w:r>
          </w:p>
        </w:tc>
      </w:tr>
      <w:tr>
        <w:trPr>
          <w:trHeight w:val="127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272 778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78 111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78 111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603 191</w:t>
            </w: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258 191</w:t>
            </w:r>
          </w:p>
        </w:tc>
      </w:tr>
      <w:tr>
        <w:trPr>
          <w:trHeight w:val="510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258 191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345 000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4 305 294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4 305 294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4 305 294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13 991 257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198 563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19 272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101 483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100 603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11 505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11 305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44 062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20 430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22 241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21 904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86 257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5 611 098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5 184 712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3 082 223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207 033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12 579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1 321 113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505 918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426 386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426 386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586 830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565 802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48 079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79 122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281 398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4 925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20 603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57 194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7 625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16 505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  военную службу в период с 22 июня 1941 года 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19 497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5 072 607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10 073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3 419 368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397 909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2 268 271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214 346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81 856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456 986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1 630 801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122 165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341 893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920 822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24 715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293 650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254 052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211 104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32 906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11 009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18 206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1 178 390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1 178 390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1 178 390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19 203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19 043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6 047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45 892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15 346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14 386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30 546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18 686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11 605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753 928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753 928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91 000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410 719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45 393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206 816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117 867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13 771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52 894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25 506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25 201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24 401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223 450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223 450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223 450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223 450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223 450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-248 123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248 123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255" w:hRule="atLeast"/>
        </w:trPr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291 758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октября 2010 года № 35/316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2010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20"/>
        <w:gridCol w:w="1011"/>
        <w:gridCol w:w="995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программы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