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f031" w14:textId="d24f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студентам, обучающимся по востребованным в регионе специальностям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ноября 2010 года № 384. Зарегистрировано Департаментом юстиции Мангистауской области 03 декабря 2010 года № 2089. Утратило силу постановлением акимата Мангистауской области от 16 сентября 2014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16 сентября 2014 года № 224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27 Закона Республики Казахстан от 23 января 2001 года «О местном государственном управлении и самоуправлении в Республике Казахстан», в целях обеспечения государственных учреждений, государственных казенных предприятий образования, здравоохранения, агропромышленного комплекса, социальной защиты, культуры и спорта, расположенных в сельской местности квалифицированными специалистами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социальную помощь студентам, обучающимся по востребованным в регионе специальностям (далее – Студенты) для оплаты образовательных услуг для получения академической степени бакалавра в учебных заведениях Республики Казахстан (далее –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Социальная помощь назначается молодежи Мангистауской области, обучающейся по очной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решение о назначении Социальной помощи принимается на основании критериев оценки квалификационных характеристик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Критериями оценки квалификационных характеристик являются социальный статус, наличие спроса на специальность, по которой осуществляется обучение, выражение готовности по завершению обучения и получения степени бакалавра отработать не менее 3 (трех) лет по полученной специальности в организациях, расположенных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решение о назначении Социальной помощи принимается областной конкурсной комиссией по отбору Студентов на назначение Социальной помощи (далее – Комиссия) на основании заключения Управления координации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 Комиссию уполномоченным органом акимата Мангистауской области по принятию решения о назначении Студентам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состав Комиссии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Положение о Комиссии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Определить Управление координации занятости и социальных программ Мангистауской области уполномоченным органом акимата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утверждению перечня документов Студентов для назначения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проведению экспертизы документов, представленных Студентами на соответствие требованиям конкурсного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подготовке заключения на основании критериев оценки квалификационных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подготовке заседаний Комиссии, формированию повестки, уведомлению членов Комиссии о дате и времени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уведомлению Студентов о принятом Комиссией решений о назначении Социальной помощи, об отказе с изложением оснований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основании решения Комиссии о назначении Студенту Социальной помощи по подписанию договора, предусматривающего взаимные обязательства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Акимам городов и районов определить уполномоченный орган по формированию личных дел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Определить, что Социальная помощь состоит из ежегодных платежей в пределах стоимости образовательных услуг, предоставляемых учебным заведением, а также ежемесячных социальных выплат, частично покрывающих затраты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Социальная помощь перечисляется районными и городскими отделами занятости и социальных программ Студентам на лицевые счета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6 августа 2007 года № 272 «О назначении социальной помощи выпускникам организаций образования для оплаты за обучение в высших учебных заведениях Республики Казахстан» (зарегистрировано в Реестре государственной регистрации нормативных правовых актов № 1976, опубликовано в газете «Огни Мангистау» от 30 октября 2007 года № 186);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27 марта 2008 года № 224 «О внесении изменений в постановление акимата Мангистауской области от 6 августа 2007 года № 272 «О назначении социальной помощи выпускникам организаций образования для оплаты за обучение в высших учебных заведениях Республики Казахстан» (зарегистрировано в Реестре государственной регистрации нормативных правовых актов № 2010,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опубликовано в газете «Огни Мангистау» от 13 мая 2008 года №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Калжанов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Омирзак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Мусинов С.Р.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Гумарова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Пахомов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«___»_____________2010 г.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ноября 2010 года № 384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конкурсной комиссии по отбору</w:t>
      </w:r>
      <w:r>
        <w:br/>
      </w:r>
      <w:r>
        <w:rPr>
          <w:rFonts w:ascii="Times New Roman"/>
          <w:b/>
          <w:i w:val="false"/>
          <w:color w:val="000000"/>
        </w:rPr>
        <w:t>
студентов на назначение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акимата Мангистауской области от 14.06.2011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02.09.2011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его первого официального опубликования); от 13.08.2012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7296"/>
      </w:tblGrid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Халила Хабижановна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области, председатель комиссии 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Калмуратова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Муратовна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координации занятости и социальных программ Мангистауской области,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Нурмамедова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Карашаш Ишбергеновна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координации занятости и социальных программ Мангистауской области, секретарь комиссии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Абжаппаров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Абдумуталип Абжаппарович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Мангистауского областного маслихата, ректор Каспийского государственного университета технологии и инжиниринга имени Ш. Есенова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Борисовна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финансов Мангистауской области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Смаиловна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культуры Мангистауской области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Калжанулы Туменбай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областного управления сельского хозяйства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Бекболатович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Мангистауского областного филиала общественного объединения «Народно-Демократическая партия «Нур Отан» (по согласованию)»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Ильмуханбетова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Лазаревна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экономики и бюджетного планирования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Руслана Фаризуновича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здравоохранения Мангистауской области, членом Комиссии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Жумашеву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Динару Нагимуллаевну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области, членом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туризма, физической культуры и спорта Мангистауской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ноября 2010 года № 384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областной конкурсной комиссии по отбору</w:t>
      </w:r>
      <w:r>
        <w:br/>
      </w:r>
      <w:r>
        <w:rPr>
          <w:rFonts w:ascii="Times New Roman"/>
          <w:b/>
          <w:i w:val="false"/>
          <w:color w:val="000000"/>
        </w:rPr>
        <w:t>
студентов на назначение Социальной помощи 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определяет порядок деятельности областной конкурсной комиссии по отбору Студентов на назначение социальной помощи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органом, осуществляющим свою деятельность в соответствии с законодательством Республики Казахстан и другими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управление координации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Комиссии утверждается акиматом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Задачи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молодежи области, относящейся к социально-уязвимым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грантов акимата Мангистауской области для подготовки квалифицированных специалистов для обеспечения государственных учреждений и государственных казенных предприятий образования, здравоохранения, агропромышленного комплекса, социальной защиты, культуры и спорта, расположенных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Функции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конкурсного отбора из числа Студентов соответствующих критериям оценки квалификационных характеристик каждого Кандидата с учетом потребности в кадрах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назначении Социальной помощи Студентам, относящимся к следующим социально-уязвимым слоям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детства, инвалиды, лица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круглые сироты, а также лица, оставшиеся без попечения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бывшие воспитанники Мангистауского областного детского дома, Мангистауской областной детской деревни.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назначении Социальной помощи Студентам, родители и/или семьи которых относятся к следующим социальным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родителя,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или один из родителей которых являются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или один из родителей, которых работают в государственных учреждениях и/или предприятиях образования, здравоохранения, агропромышленного комплекса, социальной защиты,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четырех и более несовершеннолетних детей. Совершеннолетние дети, обучающиеся по очной форме обучения в учебных заведениях высшего, технического и профессионального образования, учитываются в численности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списка получателей Социальной помощи – гранта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дальнейшему совершенствованию системы социальной поддержки молодых кадров, молодежи, социально-уязвимых слоев населения.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заседаний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Заседания Комиссии проводятся открыто. На заседание Комиссии могут быть приглашены представители общественности, средств массовой информации,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возглавляет комиссию, несет персональную ответственность за деятельность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Комиссии и подписывает принятые на них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другие функции, связанные с деятельностью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отсутствие председателя комиссии его обязанности возлагаются на заместителя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необходимости. Дата проведения заседания определяется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провочна принимать решения при условии присутствия на ее заседании более половины членов комиссии. Секретарь Комиссии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считается принятым, если за него проголосовало не менее двух третей членов Комиссии. В случае равенства голосов голос председателя считается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заседании комиссии ведется протокол. Решения оформляются протоколом, который ведется секретарем Комиссия. Протокол подписывается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Члены Комиссии изучают заключение управления координации занятости и социальных программ Мангистауской области и осуществляют конкурсный отбор, принимают решение о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Члены Комиссии несут персональную ответственность при принятии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Члены Комиссии имеют право на особое мнение, которое в случае его выражения должно быть изложено в письменном виде и приложению к протоколу.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