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89b2" w14:textId="6468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8 апреля 2010 года № 140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ноября 2010 года N 385. Зарегистрировано Департаментом юстиции Мангистауской области 24 ноября 2010 года N 2088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8 апреля 2010 года № 140 «Об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год» (зарегистрировано в Реестре государственной регистрации нормативных правовых актов № 2068, опубликовано в газете «Огни Мангистау» 13 мая 2010 года № 82 - 83 (10434-10435))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«ГККП «Мангистауский политехнический колледж»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34"/>
        <w:gridCol w:w="897"/>
        <w:gridCol w:w="1906"/>
        <w:gridCol w:w="1906"/>
        <w:gridCol w:w="2665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120112 3 Техник-механик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 ский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«400» заменить цифрами «425»;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«Форт - Шевченковский филиал Мангистауского политехнического колледжа»: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34"/>
        <w:gridCol w:w="897"/>
        <w:gridCol w:w="1906"/>
        <w:gridCol w:w="1906"/>
        <w:gridCol w:w="2665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120112 3 Техник-механик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 ский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«100» заменить цифрами «75».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Умирзак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