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018f" w14:textId="7f30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Мангистауской области от 8 апреля 2010 года № 139 "Об утверждении государственного образовательного заказа на подготовку специалистов с техническим и профессиональным образованием на 2010-2011 учебный год в рамках реализации направлений Дорожной карты"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20 августа 2010 года № 316. Зарегистрировано Департаментом юстиции Мангистауской области 14 сентября 2010 года № 2082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соглашением от 19 января 2010 года № 8 между Министерством образования и науки Республики Казахстан и акиматом Мангистауской области о реализации проекта по направлению «Подготовка и переподготовка кадров» Дорожной карты на 2010 год,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8 апреля 2010 года № 139 «Об утверждении государственного образовательного заказа на подготовку специалистов с техническим и профессиональным образованием на 2010 - 2011 учебный год в рамках реализации направлений Дорожной карты» (зарегистрировано в Реестре государственной регистрации нормативных правовых актов № 2067, опубликовано в газете «Огни Мангистау» 13 мая 2010 года № 82 - 83 (10434-10435))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ГККП «Профессиональный лицей № 1» исключить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146"/>
        <w:gridCol w:w="722"/>
        <w:gridCol w:w="2058"/>
        <w:gridCol w:w="1892"/>
        <w:gridCol w:w="2393"/>
      </w:tblGrid>
      <w:tr>
        <w:trPr>
          <w:trHeight w:val="7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 Повар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 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мес.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 по профессиональным лицейям» цифры «50» заменить цифрами «25»;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РГКП «Колледж Каспийского государственного университета технологий и инжиниринга им. Ш. Есенова»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5095"/>
        <w:gridCol w:w="715"/>
        <w:gridCol w:w="2038"/>
        <w:gridCol w:w="1873"/>
        <w:gridCol w:w="2494"/>
      </w:tblGrid>
      <w:tr>
        <w:trPr>
          <w:trHeight w:val="7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 ский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«Итого» цифры «50» заменить цифрами «75»;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 по государственным колледжам» цифры «225» заменить цифрами «250».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области Жумашева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Калмуратова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августа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Умирзак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августа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промышленности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Ульжабаева Л.У.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августа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финансов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Абдыкулова М.У.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августа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Нургалиева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августа 2010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