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e052" w14:textId="e42e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постановления акимата Мангистауской области и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№ 26/319 от 23 июля 2010 года и постановление Мангистауского областного акимата № 276 от 23 июля 2010 года. Зарегистрировано Департаментом юстиции Мангистауской области № 2079 от 25 августа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области ПОСТАНОВЛЯЕТ и областной маслихат РЕШИЛ: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Мангистауской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Мангистауского областного маслихата от 12.08.2016 № 4/43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в некоторые совместные постановления акимата Мангистауской области и решения Мангистауского областного маслихата согласно приложению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вводятся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Чельпеков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2010 года № 276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2010 года № 26/319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постановлений акимата Мангистауской области и решений Мангистауского областного маслихата, в которые вносятся изменения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1) в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6 декабря 2005 года № 13/233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29 ноября 2005 года № 319 "О включении некоторых малочисленных населенных пунктов Бейнеуского, Мангистауского и Тупкараганского районов в состав ближайших сельских населенных пунктов" (зарегистрировано в Реестре государственной регистрации нормативных правовых актов за № 1935, опубликовано в газете "Огни Мангистау" 17 января 2006 года №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на государственном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30 марта 2006 года № 15/258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15 марта 2006 года № 80 "Об образовании села Боздак в составе Сайотесского сельского округа и его внесении в список населенных пунктов по Мангистаускому району" (зарегистрировано в Реестре государственной регистрации нормативных правовых актов за № 1943, опубликовано в газете "Огни Мангистау" 13 мая 2006 года № 77):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на государственном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28 июля 2006 года № 16/288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31 мая 2006 года № 188 "Об образовании села Тажен в составе Акжигитского сельского округа Бейнеуского района" (зарегистрировано в Реестре государственной регистрации нормативных правовых актов за № 1953, опубликовано в газете "Огни Мангистау" 7 сентября 2006 года № 145 - 146):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на государственном языке внесено изменение,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28 июля 2006 года № 16/289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24 июля 2006 года № 239 "Об отнесении поселка Умирзак к категории "аул (село)"" (зарегистрировано в Реестре государственной регистрации нормативных правовых актов за № 1954, опубликовано в газете "Огни Мангистау" 7 сентября 2006 года № 145 - 146):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на государственном языке внесено изменение,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