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7239" w14:textId="7ef7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 Мангистауской области, подлежащих приватизации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06 августа 2010 года № 301. Зарегистрировано Департаментом юстиции Мангистауской области от 25 августа 2010 года № 2077. Утратило силу письмом Мангистауского областного акимата от 11 июля 2012 года № 01-30-1018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11 июля 2012 года № 01-30-1018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декабря 1995 года </w:t>
      </w:r>
      <w:r>
        <w:rPr>
          <w:rFonts w:ascii="Times New Roman"/>
          <w:b w:val="false"/>
          <w:i w:val="false"/>
          <w:color w:val="000000"/>
          <w:sz w:val="28"/>
        </w:rPr>
        <w:t>«О приватизации»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 коммунальной собственности Мангистауской области, подлежащих приватизации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Мангистауской области от 9 февраля 2010 года № 25 «Об утверждении перечня объектов коммунальной собственности, подлежащих продаже в 2010 году», за исключением пункта 2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Мангистауской области от 19 мая 2010 года № 193 «О внесении изменения в постановление акимата Мангистауской области от 9 февраля 2010 года № 25 «Об утверждении перечня объектов коммунальной собственности, подлежащих продаже в 2010 году».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финансов Мангистауской области (Альбекова М.Б.)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Краубаева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области               А. Айткулов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августа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Жумашев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Бермухамедов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06 августа 2010 г.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августа 2010 г. № 301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 Мангистауской области, подлежащих приватизации в 2010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434"/>
        <w:gridCol w:w="6572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и балансодержатель объекта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магазина с земельным участком, 1986 года постройки, общая площадь 0,0627 га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Кызан, ГУ «Аппарат акима села Кызан»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столовой с земельным участком, 1980 года постройки, общая площадь 0,0888 га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Кызан, ГУ«Аппарат акима села Кызан»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бани с земельным участком, 1989 года постройки, общая площадь 0,1397 га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Жанаозен, поселок Тенге, улица Привокзальная, ГКП «Бизнес-Инкубатор» </w:t>
            </w:r>
          </w:p>
        </w:tc>
      </w:tr>
      <w:tr>
        <w:trPr>
          <w:trHeight w:val="5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Канализационно-насосная станция с земельным участком, 1985 года постройки, общая площадь 0,0185 га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Кызылтюбинский сельский округ, поселок Кызылтобе, ГККП «Мангыстау Жылу»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3110 411, г/н R 031RK, 2002 года выпуска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14 мкр., здание № 1, ГУ «Управление архитектуры и градостроительства Мангистауской области»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3110, г/н R 032RK, 2002 года выпуска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23 мкр., здание № 100, ГУ «Управление природных ресурсов и регулирования природопользования Мангистауской области»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396259, г/н R 337BD, 2004 года выпуска</w:t>
            </w:r>
          </w:p>
        </w:tc>
        <w:tc>
          <w:tcPr>
            <w:tcW w:w="6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3 мкр., здание 170, ГККП «Станция скорой и неотложной медицинской помощи»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32610, г/н R 345BD, 2005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Москвич 412, г/н R 056АL, 1990 года выпуска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мкр. Коктем, ГККП «Жанаозенский профессиональный лицей»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2107, г/н R 017КР, 2001 года выпуска</w:t>
            </w:r>
          </w:p>
        </w:tc>
        <w:tc>
          <w:tcPr>
            <w:tcW w:w="6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мкр.,ГУ "Департамент внутренних дел Мангистауской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3909, г/н R 312КР, 2001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3110 411, г/н R 444КР, 2001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21060, г/н R 105 КР, 2000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21060, г/н R 108 КР, 2002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21060, г/н R 023 КР, 2000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21060, г/н R 236 КР, 2000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21074, г/н R 112 КР, 2001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31512, г/н R 322 КР, 2001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21060, г/н R 302 КР, 2000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3909, г/н R 299 КР, 2001 года выпуска</w:t>
            </w:r>
          </w:p>
        </w:tc>
        <w:tc>
          <w:tcPr>
            <w:tcW w:w="6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мкр.,ГУ "Департамент внутренних дел Мангистауской области"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3909, г/н R 293 КР, 2001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ВАЗ-21093, г/н R 033KP, 2001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ВАЗ-2107, г/н R 053KP, 2001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ВАЗ-2107, г/н R 116KP, 2001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ВАЗ-21213, г/н R 202KP, 2001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УАЗ-31512, г/н R 207KP, 2001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2106, г/н R 184 АY, 1998 года выпуска</w:t>
            </w:r>
          </w:p>
        </w:tc>
        <w:tc>
          <w:tcPr>
            <w:tcW w:w="6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3 «б» мкр., дом № 11, ГККП «Мангистауский политехнический колледж»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3307, г/н R 522АF, 1993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Nissan maxima, г/н R 929ВD, 1997 года выпуска</w:t>
            </w:r>
          </w:p>
        </w:tc>
        <w:tc>
          <w:tcPr>
            <w:tcW w:w="6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Жанаозен, улица 50 лет Казахстана, ГКП "Тазалык"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Jeep cherokee, г/н R 846BH, 1992 года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Daewoo Nexia, г/н R 034BL, 2004 года выпуска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24 мкр., дом № 7, ГУ "Управление координации занятости и социальных программ Мангистауской области"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летнего клуба в селе Тущыкудык без земельного участка на строительные материалы, 1976 года постройки, общая площадь 181,4 кв.м.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Тущыкудык, ГКП "Орлеу"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Toyota Corolla, г/н R 013BR, 2007 года выпуска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 мкр., здание 67 «б», ГУ «Центр обслуживания населения Мангистауской области»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Выморочное имущество - однокомнатная квартира, 1971 года постройки, общая площадь 29,6 кв.м.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мкр. Самал, 17 дом, 16 квартира ГУ «Жанаозенский городской отдел жилищно-коммунального хозяйства, пассажирского транспорта и автомобильных дорог»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общежития № 1, 1961 года постройки, общая площадь 524,1 кв.м. на строительные материалы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Жынгылды ГУ «Школа-интернат им. С. Нурниязова»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общежития № 2, 1962 года постройки, общая площадь 479,9 кв.м. на строительные материалы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Жынгылды ГУ «Школа-интернат им. С. Нурниязова»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общежития № 3, 1965 года постройки, общая площадь 444,5 кв.м. на строительные материалы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 Жынгылды ГУ «Школа-интернат им. С. Нурниязова»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амбулаторной больницы, 1968 года постройки, общая площадь 0,0041 га, на строительные материалы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район, село Уштаган ГККП «Мангистауская районная центральная больница» 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бокс № 19 с земельным участком, 1998 года постройки, общая площадь 0,00282 га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Актау, гаражно-строительный кооператив «Авангард» ГУ «Управление предпринимательства и промышленности Мангистауской области»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г/н – государственный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мкр. – микрорайон.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