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d9bf" w14:textId="0fdd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от 12 июня 2007 года № 165 "Об утверждении Инструкции по передачи в доверительное управление объектов коммунальной собственности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июня 2010 года № 218. Зарегистрировано Департаментом юстиции Мангистауской области от 01 июля 2010 года № 2072. Утратило силу постановлением Мангистауского областного акимата от 18 августа 2011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Мангистауского областного акимата от 18.08.2011 № 244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12 июня 2007 года № 165 «Об утверждении Инструкции по передачи в доверительное управление объектов коммунальной собственности Мангистауской области»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1973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«Огни Мангистау» 18 августа 2007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постановления после слова «управлении» добавить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главы 1 дополнить пунктом 3 - 1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«3 - 1. До передачи Объектов в счет оплаты уставного капитала юридических лиц, Объекты могут передаваться в доверительное управление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Объектов в доверительное управление без права последующего выкупа осуществляется без проведения Тендера.».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Краубаева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