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c996" w14:textId="308c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 в рамках реализации напралений Дорожной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№ 139 от 8 апреля 2010 года. Зарегистрировано Департаментом юстиции Мангистауской области № 2067 от 7 мая 2010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Казахстан»,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соглашением от 19 января 2010 года № 8 между Министерством образования и науки Республики Казахстан и акиматом Мангистауской области о реализации проекта по направлению «Подготовка и переподготовка кадров» Дорожной карты на 2010 год, акимат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 образованием на 2010-2011 учебный год в рамках реализации направлений Дорожной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 Мангистауской области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Мангистауской области (Жумашев К.Б.) обеспечить размещение государственного образовательного заказа на подготовку специалистов с техническим и профессиональным образованием на 2010-2011 учебный год в рамках реализации направлений Дорожной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Караева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 К. Кушербаев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апреля 2010 года № 139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Мангистауской области от 20.08.2010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2010-2011 учебный год в рамках реализации направлений Дорожной карты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688"/>
        <w:gridCol w:w="1671"/>
        <w:gridCol w:w="1883"/>
        <w:gridCol w:w="1544"/>
        <w:gridCol w:w="1906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название профессий и специальностей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образование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 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«Профессиональный лицей № 1»
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«Жанаозенский профессиональный лицей»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 2 Плотник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профессиональным лицеям: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«Мангистауский энергетический колледж»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 Электромеханик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 «Мангистауский политехнический колледж»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 3 Техник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Техник-строитель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«Жанаозенский колледж нефти и газа имени Оразмаганбета Турмаганбетулы»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электростанций, подстанций и сетей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 Техник-электроник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РГКП «Колледж Каспийского государственного университета технологий и инжиниринга им. Ш. Есенова»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 Техник-механик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ГККП «Мангистауский гуманитарный колледж»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 Дошкольное воспитание и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государственным колледжам: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ТОО «Жанаозенский политехнический колледж»
</w:t>
            </w:r>
          </w:p>
        </w:tc>
      </w:tr>
      <w:tr>
        <w:trPr>
          <w:trHeight w:val="46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 Техник-электроник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Учреждение «Колледж Казахстанской современной академии «Болашак»
</w:t>
            </w:r>
          </w:p>
        </w:tc>
      </w:tr>
      <w:tr>
        <w:trPr>
          <w:trHeight w:val="46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ТОО «Актауский транспортный колледж Казахской академии транспорта и коммуникаций имени М. Тынышпаева»
</w:t>
            </w:r>
          </w:p>
        </w:tc>
      </w:tr>
      <w:tr>
        <w:trPr>
          <w:trHeight w:val="46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Организация перевозок и управление движением на транспорте (по отраслям):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 Техник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 Эксплуатация водного транспорта (по профилю):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 Техник-судоводитель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негосударственным колледжам: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—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