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d260" w14:textId="ed3d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2010 года N 281. Зарегистрировано Управление юстиции Жанакорганского района Кызылординской области 04 февраля 2011 года за N 10-7-132. Утратило силу решением Жанакорганского районного маслихата Кызылординской области от 29 марта 2011 года N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Жанакорганского районного маслихата Кызылординской области от 29.03.2011 N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нологах и других обязательных платежах в бюджет" (Налоговых Кодекс) от 10 декабря 2008 года и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Устанивить стоимость разового талона для физических лиц, деятельность которых носит эпизодический характер на 2011 год </w:t>
      </w:r>
      <w:r>
        <w:rPr>
          <w:rFonts w:ascii="Times New Roman"/>
          <w:b w:val="false"/>
          <w:i w:val="false"/>
          <w:color w:val="000000"/>
          <w:sz w:val="28"/>
        </w:rPr>
        <w:t>(приложение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разового талона для физических лиц, замимающихся реализацией товаров, выполняющих работы и оказывающих услуги на рынках на 2011 </w:t>
      </w:r>
      <w:r>
        <w:rPr>
          <w:rFonts w:ascii="Times New Roman"/>
          <w:b w:val="false"/>
          <w:i w:val="false"/>
          <w:color w:val="000000"/>
          <w:sz w:val="28"/>
        </w:rPr>
        <w:t>(приложение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Жанакорганского районного Маслихата от 9 апралея 2010 года N 220 "Об определении стоимости разового талона" (зарегистрировано в реестре государственной регистрации нормативных прововых актов 7 мая 2010 года N 10-7-98, опубликован в газете "Жанакорган тынысы" N 42 от 26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решение возложить на постоянную комиссию районного маслихата по вопросам бюджетной политики на социально - 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Настояшее решение вводится в действие по истечении десяти календарных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Н. КАРАХОЖАЕВ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С. ДУЙСЕБЕКОВ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281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разового талона для физических лиц, дятельность которых носит эпизодический характер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1276"/>
        <w:gridCol w:w="5864"/>
        <w:gridCol w:w="1486"/>
        <w:gridCol w:w="1740"/>
        <w:gridCol w:w="1719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Наимено-вание рынка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Торговый ряд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Площа-дь торго-вого места кв/м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Процент-ный показа-тель месячно-го расчета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Стоимос-ть разово-го талона,тенге
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рынков III категории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Продоволь-ствие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продовольственных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продажа с грузовых автотранспортов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продажа с легковых автотранспортов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продажа продовольственных товаров с лавок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продуктов питания с одного места, определенного на лавке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мясных продуктов с лавок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рыбной продукции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мешками рисовой, мучной продукции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толченой, пшеничной продукции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другой продукции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продовольственных товаров с рук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молочной, кисломолочной продукции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семечек, фиников и кондитерской продукции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хлеба и мучных изделий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домашних салатов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мороженого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овощных продуктов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производственных товаров с лавок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продажа (одежда)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дорогих головных уборов за одного места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ковровых изделий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канцелярских товаров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тканей рулонами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с контейнера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строительных материалов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с рук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домашней мебели, ручного изготовления (диван, кресло и т.д.)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вещей с рук (платок, чулки и т.д.)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Продажа, использованных запасных частей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Сапожники и часовщики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ранее использованных старых вещей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 автотранспортом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грузового автотранспорта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эксплуатации более 15 лет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сроком эксплуатации с 1 до 15 лет включительно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эксплуатации до 7 лет в случае продажи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легкового автотранспорта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эксплуатации более 15 лет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эксплуатации с 1 до 15 лет включительно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 эксплуатации до 7 лет в случае продажи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скота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крупнорогатого скота (верблюд, лошадь, корова)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годовалого крупнорогатого скота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овец и коз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годовалых домашних животных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птиц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корма для скота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 машины корма для скота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 машины сена для скота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корма скота с рук (мешками)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Торговля в определенных местах на улице (на одного человека)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товара до 3 тыс.тенге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товара выше 3 тыс.тенге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цветов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семян разных растений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дров (солянка деревцевидная, тамариск, тростник)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Перевозка скота транспортом на базар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почвы, песка, камней, угля на транспорте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овощной продукции вне рынка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 N 281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разового талона для физических лиц, занимающихся реализацией товаров, выполняющих работы и оказывающих услуги на рынках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493"/>
        <w:gridCol w:w="415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ремесла на основании разового талона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талона, тенге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живых цветов, выращенных на участках дачи и возле дома (6 процентов от месячного расчетного показателя)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газет и журналов с рук (4 процентов от месячного расчетного показателя)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саженцев, семян на местах, не относящихся к постоянным торговым точкам (5 процентов от месячного расчетного показателя)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рыб (13 процентов месячного расчетного показателя)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продукции из подсобных сельскохозяйственных, огородных, дачных и садовых участков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 по обработке земли, оказываемая собственниками трактор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Разведение домашного скота и птиц гражданами РК оралманами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