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3f30" w14:textId="1613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21 декабря 2009 года N 139/23 "О городском бюджете на 2010–2012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8 декабря 2010 года N 212/33. Зарегистрировано Управлением юстиции города Балхаша Карагандинской области 13 декабря 2010 года N 8-4-204.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8-4-165, опубликовано в газете "Приозерский вестник" N 2 (182) от 22 января 2010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31 марта 2010 года N 181/26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8-4-179, опубликовано в газете "Взгляд на события" N 046 (650) от 23 апреля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апреля 2010 года N 184/27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8-4-186, опубликовано в газете "Взгляд на события" N 059 (663) от 28 мая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сентября 2010 года N 200/29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8-4-196, опубликовано в газете "Взгляд на события" N 117 (721) от 18 октября 2010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9 ноября 2010 года N 211/32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8-4-202, опубликовано в газете "Взгляд на события" N 138 (742) от 6 декабря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"1361890" заменить цифрами "1376492";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"1266935" заменить цифрами "1281537";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"1375991" заменить цифрами "1390593";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N 212/33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60"/>
        <w:gridCol w:w="619"/>
        <w:gridCol w:w="10490"/>
        <w:gridCol w:w="16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1376492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58"/>
        <w:gridCol w:w="798"/>
        <w:gridCol w:w="10022"/>
        <w:gridCol w:w="17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811986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