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ea21" w14:textId="d86e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21 декабря 2009 года N 139/23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13 сентября 2010 года N 200/29. Зарегистрировано Управлением юстиции города Балхаша Карагандинской области 11 октября 2010 года N 8-4-196.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8-4-165, опубликовано в газете "Приозерский вестник" N 2 (182) от 22 января 2010 года), в которое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31 марта 2010 года N 181/26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8-4-179, опубликовано в газете "Взгляд на события" N 046 (650) от 23 апреля 2010 года);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21 апреля 2010 года N 184/27 "О внесении изменений в решение Приозерского городского маслихата от 21 декабря 2009 года N 139/23 "О городском бюджете на 2010-2012 годы" (зарегистрировано в Реестре государственной регистрации нормативных правовых актов за N 8-4-186, опубликовано в газете "Взгляд на события" N 059 (663) от 28 мая 2010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"1303901" заменить цифрами "1355946";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"84401" заменить цифрами "86321";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"1235" заменить цифрами "1300";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"1189" заменить цифрами "1249";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"1217076" заменить цифрами "1267076";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"1318002" заменить цифрами "1370047";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200/29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Приозерского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139/23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25"/>
        <w:gridCol w:w="376"/>
        <w:gridCol w:w="10983"/>
        <w:gridCol w:w="17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1355946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28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7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731"/>
        <w:gridCol w:w="710"/>
        <w:gridCol w:w="10380"/>
        <w:gridCol w:w="168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</w:tr>
      <w:tr>
        <w:trPr>
          <w:trHeight w:val="14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797768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Промышленность,архитектурная, градостроительная и строительная деятельность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11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 - техническое оснащение государственных органов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