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d6cc" w14:textId="d74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21 декабря 2009 года N 139/23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31 марта 2010 года N 181/26. Зарегистрировано Управлением юстиции города Балхаша Карагандинской области 16 апреля 2010 года N 8-4-179.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декабря 2009 года N 139/23 "О городском бюджете на 2010 – 2012 годы" (зарегистрировано в Реестре государственной регистрации нормативных правовых актов за N 8-4-165, опубликовано в газете "Приозерский вестник" N 2 (182) от 22 января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"1299135" заменить цифрами "1312981";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"0" заменить цифрами "минус 13846";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первом абзаце цифру "0" заменить цифрами "13846";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четвертом абзаце цифру "0" заменить цифрами "13846";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Абдимуталипов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31 </w:t>
      </w:r>
      <w:r>
        <w:rPr>
          <w:rFonts w:ascii="Times New Roman"/>
          <w:b w:val="false"/>
          <w:i w:val="false"/>
          <w:color w:val="000000"/>
          <w:sz w:val="28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76"/>
        <w:gridCol w:w="656"/>
        <w:gridCol w:w="10168"/>
        <w:gridCol w:w="18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1299135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76"/>
        <w:gridCol w:w="776"/>
        <w:gridCol w:w="9912"/>
        <w:gridCol w:w="18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1312981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327618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182358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154556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747618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-13846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