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44d" w14:textId="524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городе Приозерск для трудоустройства безработных из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26 января 2010 года N 1/3. Зарегистрировано Управлением юстиции города Балхаша Карагандинской области 24 февраля 2010 года N 8-4-169.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в целях оказания социальной поддержки безработным гражданам, относящимся к целевым группам,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индивидуальных предпринимателей города Приозерск, организующих социальные рабочие места для трудоустройства безработных из целевых групп, сроком до шести месяцев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города Приозерск (Медетбекова З.А.):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типовой договор по трудоустройству безработных на социальные рабочие места с индивидуальными предпринимателями города,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направлять на работу безработных граждан из целевых групп, изъявивших желание работать на социальных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 из целевых групп производить согласно предусмотренных бюджетных средств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компенсацию затрат работодателя на оплату труда безработных из целевых групп рекомендовать в размере 50 процентов от минимальной заработной платы, установленной по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Приозерск (Кошкаралиев К.К.) осуществлять финансирование социальных рабочих мест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Казиевой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       Н. Бикиров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N 1/3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индивидуальных предпринимателей города Приозерск, организующих социальные рабочие места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405"/>
        <w:gridCol w:w="5342"/>
        <w:gridCol w:w="2346"/>
      </w:tblGrid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организационных учреждений и предприятии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"Варламов"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"Калауова"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"Нестерова"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"Джакияева"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